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B80F" w14:textId="6C636D9A" w:rsidR="00942BD1" w:rsidRDefault="00942BD1" w:rsidP="00AA4088">
      <w:pPr>
        <w:spacing w:after="0"/>
        <w:jc w:val="center"/>
        <w:rPr>
          <w:b/>
          <w:lang w:val="pl-PL"/>
        </w:rPr>
      </w:pPr>
      <w:r>
        <w:rPr>
          <w:noProof/>
        </w:rPr>
        <w:drawing>
          <wp:inline distT="0" distB="0" distL="0" distR="0" wp14:anchorId="44C4493D" wp14:editId="606149F3">
            <wp:extent cx="1821180" cy="569119"/>
            <wp:effectExtent l="0" t="0" r="7620" b="2540"/>
            <wp:docPr id="246013191" name="Obraz 1" descr="Biuletyn informacji publicznej GOK Lą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uletyn informacji publicznej GOK Ląd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117" cy="58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30646" w14:textId="77777777" w:rsidR="00942BD1" w:rsidRDefault="00942BD1" w:rsidP="00942BD1">
      <w:pPr>
        <w:spacing w:after="0"/>
        <w:rPr>
          <w:b/>
          <w:lang w:val="pl-PL"/>
        </w:rPr>
      </w:pPr>
    </w:p>
    <w:p w14:paraId="4D5E459D" w14:textId="67B03BB0" w:rsidR="00C23DF0" w:rsidRPr="00155CDF" w:rsidRDefault="00000000" w:rsidP="00155CDF">
      <w:pPr>
        <w:spacing w:after="0"/>
        <w:jc w:val="center"/>
        <w:rPr>
          <w:lang w:val="pl-PL"/>
        </w:rPr>
      </w:pPr>
      <w:r w:rsidRPr="00155CDF">
        <w:rPr>
          <w:b/>
          <w:lang w:val="pl-PL"/>
        </w:rPr>
        <w:t>KARTA ZGŁOSZENIA</w:t>
      </w:r>
    </w:p>
    <w:p w14:paraId="34A16DAE" w14:textId="70BE3EB9" w:rsidR="00C23DF0" w:rsidRPr="00155CDF" w:rsidRDefault="00000000" w:rsidP="00155CDF">
      <w:pPr>
        <w:spacing w:after="0"/>
        <w:jc w:val="center"/>
        <w:rPr>
          <w:lang w:val="pl-PL"/>
        </w:rPr>
      </w:pPr>
      <w:r w:rsidRPr="00155CDF">
        <w:rPr>
          <w:lang w:val="pl-PL"/>
        </w:rPr>
        <w:t xml:space="preserve">do Gminnego Konkursu </w:t>
      </w:r>
      <w:r w:rsidR="00835C3A">
        <w:rPr>
          <w:lang w:val="pl-PL"/>
        </w:rPr>
        <w:t>Wokaln</w:t>
      </w:r>
      <w:r w:rsidR="009022B4">
        <w:rPr>
          <w:lang w:val="pl-PL"/>
        </w:rPr>
        <w:t>ego</w:t>
      </w:r>
      <w:r w:rsidR="00835C3A">
        <w:rPr>
          <w:lang w:val="pl-PL"/>
        </w:rPr>
        <w:t xml:space="preserve"> </w:t>
      </w:r>
      <w:r w:rsidRPr="00155CDF">
        <w:rPr>
          <w:lang w:val="pl-PL"/>
        </w:rPr>
        <w:t>„Wiosenne Śpiewanki”</w:t>
      </w:r>
    </w:p>
    <w:p w14:paraId="2FF9774A" w14:textId="77777777" w:rsidR="00C23DF0" w:rsidRPr="00155CDF" w:rsidRDefault="00000000" w:rsidP="00155CDF">
      <w:pPr>
        <w:spacing w:after="0"/>
        <w:jc w:val="center"/>
        <w:rPr>
          <w:lang w:val="pl-PL"/>
        </w:rPr>
      </w:pPr>
      <w:r w:rsidRPr="00155CDF">
        <w:rPr>
          <w:lang w:val="pl-PL"/>
        </w:rPr>
        <w:t>Lądek, 10 kwietnia 2026 r., godz. 17:00</w:t>
      </w:r>
    </w:p>
    <w:p w14:paraId="10622BE0" w14:textId="77777777" w:rsidR="00C23DF0" w:rsidRPr="00155CDF" w:rsidRDefault="00C23DF0">
      <w:pPr>
        <w:rPr>
          <w:lang w:val="pl-PL"/>
        </w:rPr>
      </w:pPr>
    </w:p>
    <w:p w14:paraId="2139E99F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1. Imię i nazwisko uczestnika: </w:t>
      </w:r>
      <w:r w:rsidRPr="00155CDF">
        <w:rPr>
          <w:lang w:val="pl-PL"/>
        </w:rPr>
        <w:t>____________________________________________________________</w:t>
      </w:r>
    </w:p>
    <w:p w14:paraId="45C449E9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>2. Data urodzenia (</w:t>
      </w:r>
      <w:proofErr w:type="spellStart"/>
      <w:r w:rsidRPr="00155CDF">
        <w:rPr>
          <w:b/>
          <w:lang w:val="pl-PL"/>
        </w:rPr>
        <w:t>dd</w:t>
      </w:r>
      <w:proofErr w:type="spellEnd"/>
      <w:r w:rsidRPr="00155CDF">
        <w:rPr>
          <w:b/>
          <w:lang w:val="pl-PL"/>
        </w:rPr>
        <w:t>-mm-</w:t>
      </w:r>
      <w:proofErr w:type="spellStart"/>
      <w:r w:rsidRPr="00155CDF">
        <w:rPr>
          <w:b/>
          <w:lang w:val="pl-PL"/>
        </w:rPr>
        <w:t>rrrr</w:t>
      </w:r>
      <w:proofErr w:type="spellEnd"/>
      <w:r w:rsidRPr="00155CDF">
        <w:rPr>
          <w:b/>
          <w:lang w:val="pl-PL"/>
        </w:rPr>
        <w:t xml:space="preserve">): </w:t>
      </w:r>
      <w:r w:rsidRPr="00155CDF">
        <w:rPr>
          <w:lang w:val="pl-PL"/>
        </w:rPr>
        <w:t>_____________________________________________</w:t>
      </w:r>
    </w:p>
    <w:p w14:paraId="16543E9F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3. Wiek w dniu konkursu: </w:t>
      </w:r>
      <w:r w:rsidRPr="00155CDF">
        <w:rPr>
          <w:lang w:val="pl-PL"/>
        </w:rPr>
        <w:t>______________________________</w:t>
      </w:r>
    </w:p>
    <w:p w14:paraId="38F31E79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4. Kategoria wiekowa (zaznacz właściwą): </w:t>
      </w:r>
    </w:p>
    <w:p w14:paraId="61E4D116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 xml:space="preserve">   ☐ 7–9 lat     ☐ 10–12 lat     ☐ 13–18 lat</w:t>
      </w:r>
    </w:p>
    <w:p w14:paraId="22361D9F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5. Adres zamieszkania uczestnika: </w:t>
      </w:r>
      <w:r w:rsidRPr="00155CDF">
        <w:rPr>
          <w:lang w:val="pl-PL"/>
        </w:rPr>
        <w:t>_______________________________________________________</w:t>
      </w:r>
    </w:p>
    <w:p w14:paraId="111B346E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6. Szkoła / miejscowość (opcjonalnie): </w:t>
      </w:r>
      <w:r w:rsidRPr="00155CDF">
        <w:rPr>
          <w:lang w:val="pl-PL"/>
        </w:rPr>
        <w:t>__________________________________________________</w:t>
      </w:r>
    </w:p>
    <w:p w14:paraId="5BB7275E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7. Tytuł wykonywanego utworu: </w:t>
      </w:r>
      <w:r w:rsidRPr="00155CDF">
        <w:rPr>
          <w:lang w:val="pl-PL"/>
        </w:rPr>
        <w:t>____________________________________________________________</w:t>
      </w:r>
    </w:p>
    <w:p w14:paraId="1C6E1EF6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8. Autor / wykonawca (oryginalny): </w:t>
      </w:r>
      <w:r w:rsidRPr="00155CDF">
        <w:rPr>
          <w:lang w:val="pl-PL"/>
        </w:rPr>
        <w:t>__________________________________________________</w:t>
      </w:r>
    </w:p>
    <w:p w14:paraId="47A686BA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9. Forma akompaniamentu (zaznacz): </w:t>
      </w:r>
    </w:p>
    <w:p w14:paraId="5A8B72B9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 xml:space="preserve">   ☐ podkład MP3 (pendrive)     ☐ akompaniament na żywo</w:t>
      </w:r>
    </w:p>
    <w:p w14:paraId="32BD054A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>10. Czas trwania utworu (</w:t>
      </w:r>
      <w:proofErr w:type="spellStart"/>
      <w:r w:rsidRPr="00155CDF">
        <w:rPr>
          <w:b/>
          <w:lang w:val="pl-PL"/>
        </w:rPr>
        <w:t>min:sek</w:t>
      </w:r>
      <w:proofErr w:type="spellEnd"/>
      <w:r w:rsidRPr="00155CDF">
        <w:rPr>
          <w:b/>
          <w:lang w:val="pl-PL"/>
        </w:rPr>
        <w:t xml:space="preserve">): </w:t>
      </w:r>
      <w:r w:rsidRPr="00155CDF">
        <w:rPr>
          <w:lang w:val="pl-PL"/>
        </w:rPr>
        <w:t>________________________________________</w:t>
      </w:r>
    </w:p>
    <w:p w14:paraId="1880B8CF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11. Imię i nazwisko rodzica/opiekuna prawnego: </w:t>
      </w:r>
      <w:r w:rsidRPr="00155CDF">
        <w:rPr>
          <w:lang w:val="pl-PL"/>
        </w:rPr>
        <w:t>_____________________________________________</w:t>
      </w:r>
    </w:p>
    <w:p w14:paraId="1D3E9745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12. Telefon kontaktowy: </w:t>
      </w:r>
      <w:r w:rsidRPr="00155CDF">
        <w:rPr>
          <w:lang w:val="pl-PL"/>
        </w:rPr>
        <w:t>___________________________________</w:t>
      </w:r>
    </w:p>
    <w:p w14:paraId="053E0325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13. E-mail (opcjonalnie): </w:t>
      </w:r>
      <w:r w:rsidRPr="00155CDF">
        <w:rPr>
          <w:lang w:val="pl-PL"/>
        </w:rPr>
        <w:t>_____________________________________________</w:t>
      </w:r>
    </w:p>
    <w:p w14:paraId="370B4416" w14:textId="77777777" w:rsidR="00C23DF0" w:rsidRDefault="00C23DF0">
      <w:pPr>
        <w:rPr>
          <w:lang w:val="pl-PL"/>
        </w:rPr>
      </w:pPr>
    </w:p>
    <w:p w14:paraId="0ECEDB92" w14:textId="77777777" w:rsidR="00155CDF" w:rsidRPr="00155CDF" w:rsidRDefault="00155CDF">
      <w:pPr>
        <w:rPr>
          <w:lang w:val="pl-PL"/>
        </w:rPr>
      </w:pPr>
    </w:p>
    <w:p w14:paraId="463FC8D3" w14:textId="77777777" w:rsidR="00C23DF0" w:rsidRPr="00155CDF" w:rsidRDefault="00000000">
      <w:pPr>
        <w:rPr>
          <w:lang w:val="pl-PL"/>
        </w:rPr>
      </w:pPr>
      <w:r w:rsidRPr="00155CDF">
        <w:rPr>
          <w:i/>
          <w:lang w:val="pl-PL"/>
        </w:rPr>
        <w:t>Oświadczam, że zapoznałem/</w:t>
      </w:r>
      <w:proofErr w:type="spellStart"/>
      <w:r w:rsidRPr="00155CDF">
        <w:rPr>
          <w:i/>
          <w:lang w:val="pl-PL"/>
        </w:rPr>
        <w:t>am</w:t>
      </w:r>
      <w:proofErr w:type="spellEnd"/>
      <w:r w:rsidRPr="00155CDF">
        <w:rPr>
          <w:i/>
          <w:lang w:val="pl-PL"/>
        </w:rPr>
        <w:t xml:space="preserve"> się z Regulaminem Konkursu i akceptuję jego postanowienia.</w:t>
      </w:r>
    </w:p>
    <w:p w14:paraId="18080F69" w14:textId="086371DF" w:rsidR="00C23DF0" w:rsidRPr="00155CDF" w:rsidRDefault="00000000">
      <w:pPr>
        <w:rPr>
          <w:lang w:val="pl-PL"/>
        </w:rPr>
      </w:pPr>
      <w:r w:rsidRPr="00155CDF">
        <w:rPr>
          <w:i/>
          <w:lang w:val="pl-PL"/>
        </w:rPr>
        <w:t xml:space="preserve">Wyrażam zgodę na udział mojego dziecka / podopiecznego w Gminnym Konkursie </w:t>
      </w:r>
      <w:proofErr w:type="spellStart"/>
      <w:r w:rsidR="00835C3A">
        <w:rPr>
          <w:i/>
          <w:lang w:val="pl-PL"/>
        </w:rPr>
        <w:t>Wokalnym</w:t>
      </w:r>
      <w:r w:rsidRPr="00155CDF">
        <w:rPr>
          <w:i/>
          <w:lang w:val="pl-PL"/>
        </w:rPr>
        <w:t>„Wiosenne</w:t>
      </w:r>
      <w:proofErr w:type="spellEnd"/>
      <w:r w:rsidRPr="00155CDF">
        <w:rPr>
          <w:i/>
          <w:lang w:val="pl-PL"/>
        </w:rPr>
        <w:t xml:space="preserve"> Śpiewanki”.</w:t>
      </w:r>
    </w:p>
    <w:p w14:paraId="0843F0EF" w14:textId="77777777" w:rsidR="00C23DF0" w:rsidRPr="00155CDF" w:rsidRDefault="00C23DF0">
      <w:pPr>
        <w:rPr>
          <w:lang w:val="pl-PL"/>
        </w:rPr>
      </w:pPr>
    </w:p>
    <w:p w14:paraId="317EC6BC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Miejscowość i data: </w:t>
      </w:r>
      <w:r w:rsidRPr="00155CDF">
        <w:rPr>
          <w:lang w:val="pl-PL"/>
        </w:rPr>
        <w:t>___________________________________</w:t>
      </w:r>
    </w:p>
    <w:p w14:paraId="679ADFD4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Czytelny podpis rodzica/opiekuna: </w:t>
      </w:r>
      <w:r w:rsidRPr="00155CDF">
        <w:rPr>
          <w:lang w:val="pl-PL"/>
        </w:rPr>
        <w:t>___________________________________</w:t>
      </w:r>
    </w:p>
    <w:p w14:paraId="3B89B76F" w14:textId="77777777" w:rsidR="00C23DF0" w:rsidRPr="00155CDF" w:rsidRDefault="00C23DF0">
      <w:pPr>
        <w:rPr>
          <w:lang w:val="pl-PL"/>
        </w:rPr>
      </w:pPr>
    </w:p>
    <w:p w14:paraId="2D4EFAFC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>KARTĘ ZGŁOSZENIA NALEŻY DOSTARCZYĆ:</w:t>
      </w:r>
    </w:p>
    <w:p w14:paraId="49FF7155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• do biura Gminnego Ośrodka Kultury w Lądku, Rynek 26</w:t>
      </w:r>
    </w:p>
    <w:p w14:paraId="67ABB746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lub</w:t>
      </w:r>
    </w:p>
    <w:p w14:paraId="41A2D9C3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• do biura Świetlicy Wiejskiej w Ciążeniu, ul. Wolności 42</w:t>
      </w:r>
    </w:p>
    <w:p w14:paraId="1F88E5CF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br w:type="page"/>
      </w:r>
    </w:p>
    <w:p w14:paraId="61E4F31D" w14:textId="77777777" w:rsidR="00C23DF0" w:rsidRPr="00155CDF" w:rsidRDefault="00000000">
      <w:pPr>
        <w:jc w:val="center"/>
        <w:rPr>
          <w:lang w:val="pl-PL"/>
        </w:rPr>
      </w:pPr>
      <w:r w:rsidRPr="00155CDF">
        <w:rPr>
          <w:b/>
          <w:lang w:val="pl-PL"/>
        </w:rPr>
        <w:lastRenderedPageBreak/>
        <w:t>KLAUZULA INFORMACYJNA RODO ORAZ ZGODY</w:t>
      </w:r>
    </w:p>
    <w:p w14:paraId="274F933A" w14:textId="77777777" w:rsidR="00C23DF0" w:rsidRPr="00155CDF" w:rsidRDefault="00C23DF0">
      <w:pPr>
        <w:rPr>
          <w:lang w:val="pl-PL"/>
        </w:rPr>
      </w:pPr>
    </w:p>
    <w:p w14:paraId="32CFDCEE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1. Administratorem danych osobowych uczestników Konkursu oraz ich rodziców/opiekunów prawnych jest Gminny Ośrodek Kultury w Lądku (dalej: „Administrator”).</w:t>
      </w:r>
    </w:p>
    <w:p w14:paraId="6B5B6D86" w14:textId="34F312EE" w:rsidR="00C23DF0" w:rsidRPr="00155CDF" w:rsidRDefault="00000000">
      <w:pPr>
        <w:rPr>
          <w:lang w:val="pl-PL"/>
        </w:rPr>
      </w:pPr>
      <w:r w:rsidRPr="00155CDF">
        <w:rPr>
          <w:lang w:val="pl-PL"/>
        </w:rPr>
        <w:t xml:space="preserve">2. Dane osobowe będą przetwarzane w celu organizacji i przeprowadzenia Gminnego Konkursu </w:t>
      </w:r>
      <w:r w:rsidR="00835C3A">
        <w:rPr>
          <w:lang w:val="pl-PL"/>
        </w:rPr>
        <w:t>Wokalny</w:t>
      </w:r>
      <w:r w:rsidRPr="00155CDF">
        <w:rPr>
          <w:lang w:val="pl-PL"/>
        </w:rPr>
        <w:t>„Wiosenne Śpiewanki”, w tym w szczególności: przyjęcia zgłoszeń, kontaktu z uczestnikami, ustalenia listy uczestników, przeprowadzenia przesłuchań oraz ogłoszenia wyników.</w:t>
      </w:r>
    </w:p>
    <w:p w14:paraId="2D85B06E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3. Podstawą prawną przetwarzania danych jest zgoda osoby, której dane dotyczą (art. 6 ust. 1 lit. a RODO) oraz – w zakresie niezbędnym do realizacji zadań Organizatora – prawnie uzasadniony interes Administratora (art. 6 ust. 1 lit. f RODO) polegający na organizacji wydarzenia kulturalnego.</w:t>
      </w:r>
    </w:p>
    <w:p w14:paraId="7CCE4473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4. Odbiorcami danych mogą być podmioty wspierające Administratora w organizacji Konkursu (np. obsługa techniczna), wyłącznie na podstawie stosownych umów i w zakresie niezbędnym do realizacji celu.</w:t>
      </w:r>
    </w:p>
    <w:p w14:paraId="1024DD7A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5. Dane będą przechowywane przez okres niezbędny do organizacji i rozliczenia Konkursu, a następnie przez czas wynikający z przepisów dotyczących archiwizacji dokumentacji Administratora.</w:t>
      </w:r>
    </w:p>
    <w:p w14:paraId="715141CC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6. Osobie, której dane dotyczą, przysługuje prawo: dostępu do danych, ich sprostowania, usunięcia, ograniczenia przetwarzania, przenoszenia danych, wniesienia sprzeciwu (w zakresie art. 6 ust. 1 lit. f RODO), a także prawo wniesienia skargi do Prezesa Urzędu Ochrony Danych Osobowych.</w:t>
      </w:r>
    </w:p>
    <w:p w14:paraId="55561CF4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7. Podanie danych jest dobrowolne, jednak niezbędne do udziału w Konkursie. Zgoda może zostać wycofana w dowolnym momencie, bez wpływu na zgodność z prawem przetwarzania dokonanego przed jej wycofaniem.</w:t>
      </w:r>
    </w:p>
    <w:p w14:paraId="63A1A191" w14:textId="77777777" w:rsidR="00C23DF0" w:rsidRPr="00155CDF" w:rsidRDefault="00C23DF0">
      <w:pPr>
        <w:rPr>
          <w:lang w:val="pl-PL"/>
        </w:rPr>
      </w:pPr>
    </w:p>
    <w:p w14:paraId="4AC02B37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>ZGODY (proszę zaznaczyć):</w:t>
      </w:r>
    </w:p>
    <w:p w14:paraId="4946BA44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☐ Wyrażam zgodę na przetwarzanie danych osobowych mojego dziecka / podopiecznego oraz moich danych kontaktowych w celach związanych z organizacją i przeprowadzeniem Konkursu „Wiosenne Śpiewanki”.</w:t>
      </w:r>
    </w:p>
    <w:p w14:paraId="3964A203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 xml:space="preserve">☐ Wyrażam zgodę na publikację wizerunku (zdjęć i/lub nagrań wideo) uczestnika wykonanych podczas Konkursu w materiałach promocyjnych Organizatora, w tym w </w:t>
      </w:r>
      <w:r w:rsidRPr="00155CDF">
        <w:rPr>
          <w:lang w:val="pl-PL"/>
        </w:rPr>
        <w:lastRenderedPageBreak/>
        <w:t>mediach społecznościowych oraz na stronie internetowej Organizatora. (Zgoda dobrowolna)</w:t>
      </w:r>
    </w:p>
    <w:p w14:paraId="64A828BA" w14:textId="77777777" w:rsidR="00C23DF0" w:rsidRPr="00155CDF" w:rsidRDefault="00C23DF0">
      <w:pPr>
        <w:rPr>
          <w:lang w:val="pl-PL"/>
        </w:rPr>
      </w:pPr>
    </w:p>
    <w:p w14:paraId="222F4708" w14:textId="77777777" w:rsidR="00C23DF0" w:rsidRPr="00155CDF" w:rsidRDefault="00000000">
      <w:pPr>
        <w:rPr>
          <w:lang w:val="pl-PL"/>
        </w:rPr>
      </w:pPr>
      <w:r w:rsidRPr="00155CDF">
        <w:rPr>
          <w:lang w:val="pl-PL"/>
        </w:rPr>
        <w:t>Oświadczam, że zostałem/</w:t>
      </w:r>
      <w:proofErr w:type="spellStart"/>
      <w:r w:rsidRPr="00155CDF">
        <w:rPr>
          <w:lang w:val="pl-PL"/>
        </w:rPr>
        <w:t>am</w:t>
      </w:r>
      <w:proofErr w:type="spellEnd"/>
      <w:r w:rsidRPr="00155CDF">
        <w:rPr>
          <w:lang w:val="pl-PL"/>
        </w:rPr>
        <w:t xml:space="preserve"> poinformowany/a o przysługujących mi prawach oraz o możliwości wycofania zgody.</w:t>
      </w:r>
    </w:p>
    <w:p w14:paraId="0AC4C11F" w14:textId="77777777" w:rsidR="00C23DF0" w:rsidRPr="00155CDF" w:rsidRDefault="00C23DF0">
      <w:pPr>
        <w:rPr>
          <w:lang w:val="pl-PL"/>
        </w:rPr>
      </w:pPr>
    </w:p>
    <w:p w14:paraId="3931731E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Miejscowość i data: </w:t>
      </w:r>
      <w:r w:rsidRPr="00155CDF">
        <w:rPr>
          <w:lang w:val="pl-PL"/>
        </w:rPr>
        <w:t>___________________________________</w:t>
      </w:r>
    </w:p>
    <w:p w14:paraId="391A09DC" w14:textId="77777777" w:rsidR="00C23DF0" w:rsidRPr="00155CDF" w:rsidRDefault="00000000">
      <w:pPr>
        <w:rPr>
          <w:lang w:val="pl-PL"/>
        </w:rPr>
      </w:pPr>
      <w:r w:rsidRPr="00155CDF">
        <w:rPr>
          <w:b/>
          <w:lang w:val="pl-PL"/>
        </w:rPr>
        <w:t xml:space="preserve">Czytelny podpis rodzica/opiekuna: </w:t>
      </w:r>
      <w:r w:rsidRPr="00155CDF">
        <w:rPr>
          <w:lang w:val="pl-PL"/>
        </w:rPr>
        <w:t>___________________________________</w:t>
      </w:r>
    </w:p>
    <w:sectPr w:rsidR="00C23DF0" w:rsidRPr="00155C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22463">
    <w:abstractNumId w:val="8"/>
  </w:num>
  <w:num w:numId="2" w16cid:durableId="555360342">
    <w:abstractNumId w:val="6"/>
  </w:num>
  <w:num w:numId="3" w16cid:durableId="1279726695">
    <w:abstractNumId w:val="5"/>
  </w:num>
  <w:num w:numId="4" w16cid:durableId="1214078605">
    <w:abstractNumId w:val="4"/>
  </w:num>
  <w:num w:numId="5" w16cid:durableId="652411123">
    <w:abstractNumId w:val="7"/>
  </w:num>
  <w:num w:numId="6" w16cid:durableId="1744375490">
    <w:abstractNumId w:val="3"/>
  </w:num>
  <w:num w:numId="7" w16cid:durableId="1350839505">
    <w:abstractNumId w:val="2"/>
  </w:num>
  <w:num w:numId="8" w16cid:durableId="468937363">
    <w:abstractNumId w:val="1"/>
  </w:num>
  <w:num w:numId="9" w16cid:durableId="15330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C4D"/>
    <w:rsid w:val="0013520D"/>
    <w:rsid w:val="0015074B"/>
    <w:rsid w:val="00155CDF"/>
    <w:rsid w:val="00193DEB"/>
    <w:rsid w:val="0029639D"/>
    <w:rsid w:val="00326F90"/>
    <w:rsid w:val="00835C3A"/>
    <w:rsid w:val="009022B4"/>
    <w:rsid w:val="00942BD1"/>
    <w:rsid w:val="00AA1D8D"/>
    <w:rsid w:val="00AA4088"/>
    <w:rsid w:val="00B47730"/>
    <w:rsid w:val="00C23DF0"/>
    <w:rsid w:val="00CB0664"/>
    <w:rsid w:val="00D231D3"/>
    <w:rsid w:val="00DD57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79B41"/>
  <w14:defaultImageDpi w14:val="300"/>
  <w15:docId w15:val="{49A6619C-B740-4588-88DE-4E1659E3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Norbert Paszak</cp:lastModifiedBy>
  <cp:revision>2</cp:revision>
  <dcterms:created xsi:type="dcterms:W3CDTF">2026-03-04T12:00:00Z</dcterms:created>
  <dcterms:modified xsi:type="dcterms:W3CDTF">2026-03-04T12:00:00Z</dcterms:modified>
  <cp:category/>
</cp:coreProperties>
</file>