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0677" w14:textId="18866E6D" w:rsidR="0091717A" w:rsidRDefault="005479EA" w:rsidP="0091717A">
      <w:pPr>
        <w:pStyle w:val="Nagwek1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Pr="003B2709">
        <w:rPr>
          <w:noProof/>
          <w:lang w:val="pl-PL"/>
        </w:rPr>
        <w:t xml:space="preserve">                                    </w:t>
      </w:r>
      <w:r w:rsidR="003B2709" w:rsidRPr="003B2709">
        <w:rPr>
          <w:noProof/>
          <w:lang w:val="pl-PL"/>
        </w:rPr>
        <w:t xml:space="preserve">      </w:t>
      </w:r>
      <w:r w:rsidR="0091717A">
        <w:rPr>
          <w:noProof/>
        </w:rPr>
        <w:drawing>
          <wp:inline distT="0" distB="0" distL="0" distR="0" wp14:anchorId="507D70BB" wp14:editId="4DE31C43">
            <wp:extent cx="2048256" cy="640080"/>
            <wp:effectExtent l="0" t="0" r="9525" b="7620"/>
            <wp:docPr id="312591509" name="Obraz 1" descr="Biuletyn informacji publicznej GOK Lą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uletyn informacji publicznej GOK Ląd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729" cy="64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7A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   </w:t>
      </w:r>
    </w:p>
    <w:p w14:paraId="5860E923" w14:textId="68B3F2FF" w:rsidR="0091717A" w:rsidRPr="0091717A" w:rsidRDefault="00000000" w:rsidP="0091717A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0644B">
        <w:rPr>
          <w:rFonts w:ascii="Times New Roman" w:hAnsi="Times New Roman" w:cs="Times New Roman"/>
          <w:color w:val="auto"/>
          <w:sz w:val="24"/>
          <w:szCs w:val="24"/>
          <w:lang w:val="pl-PL"/>
        </w:rPr>
        <w:t>REGULAMIN</w:t>
      </w:r>
    </w:p>
    <w:p w14:paraId="2610335D" w14:textId="7FF44489" w:rsidR="005C5EEA" w:rsidRPr="00D0644B" w:rsidRDefault="00000000" w:rsidP="0091717A">
      <w:pPr>
        <w:spacing w:after="0"/>
        <w:jc w:val="center"/>
        <w:rPr>
          <w:rFonts w:cs="Times New Roman"/>
          <w:szCs w:val="24"/>
          <w:lang w:val="pl-PL"/>
        </w:rPr>
      </w:pPr>
      <w:r w:rsidRPr="00D0644B">
        <w:rPr>
          <w:rFonts w:cs="Times New Roman"/>
          <w:szCs w:val="24"/>
          <w:lang w:val="pl-PL"/>
        </w:rPr>
        <w:t xml:space="preserve">Gminnego Konkursu </w:t>
      </w:r>
      <w:r w:rsidR="003571AB">
        <w:rPr>
          <w:rFonts w:cs="Times New Roman"/>
          <w:szCs w:val="24"/>
          <w:lang w:val="pl-PL"/>
        </w:rPr>
        <w:t>Wokaln</w:t>
      </w:r>
      <w:r w:rsidR="00A22713">
        <w:rPr>
          <w:rFonts w:cs="Times New Roman"/>
          <w:szCs w:val="24"/>
          <w:lang w:val="pl-PL"/>
        </w:rPr>
        <w:t>ego</w:t>
      </w:r>
      <w:r w:rsidRPr="00D0644B">
        <w:rPr>
          <w:rFonts w:cs="Times New Roman"/>
          <w:szCs w:val="24"/>
          <w:lang w:val="pl-PL"/>
        </w:rPr>
        <w:br/>
        <w:t>„Wiosenne Śpiewanki”</w:t>
      </w:r>
      <w:r w:rsidRPr="00D0644B">
        <w:rPr>
          <w:rFonts w:cs="Times New Roman"/>
          <w:szCs w:val="24"/>
          <w:lang w:val="pl-PL"/>
        </w:rPr>
        <w:br/>
      </w:r>
      <w:r w:rsidR="00BC2CDB">
        <w:rPr>
          <w:rFonts w:cs="Times New Roman"/>
          <w:szCs w:val="24"/>
          <w:lang w:val="pl-PL"/>
        </w:rPr>
        <w:t xml:space="preserve">Lądek </w:t>
      </w:r>
      <w:r w:rsidRPr="00D0644B">
        <w:rPr>
          <w:rFonts w:cs="Times New Roman"/>
          <w:szCs w:val="24"/>
          <w:lang w:val="pl-PL"/>
        </w:rPr>
        <w:t>10 kwietnia 2026 r.,</w:t>
      </w:r>
      <w:proofErr w:type="spellStart"/>
      <w:r w:rsidRPr="00D0644B">
        <w:rPr>
          <w:rFonts w:cs="Times New Roman"/>
          <w:szCs w:val="24"/>
          <w:lang w:val="pl-PL"/>
        </w:rPr>
        <w:t>godz</w:t>
      </w:r>
      <w:proofErr w:type="spellEnd"/>
      <w:r w:rsidRPr="00D0644B">
        <w:rPr>
          <w:rFonts w:cs="Times New Roman"/>
          <w:szCs w:val="24"/>
          <w:lang w:val="pl-PL"/>
        </w:rPr>
        <w:t>. 17:00</w:t>
      </w:r>
    </w:p>
    <w:p w14:paraId="568F4D54" w14:textId="77777777" w:rsidR="005C5EEA" w:rsidRPr="00D0644B" w:rsidRDefault="005C5EEA">
      <w:pPr>
        <w:rPr>
          <w:rFonts w:cs="Times New Roman"/>
          <w:szCs w:val="24"/>
          <w:lang w:val="pl-PL"/>
        </w:rPr>
      </w:pPr>
    </w:p>
    <w:p w14:paraId="5296617D" w14:textId="77777777" w:rsidR="005C5EEA" w:rsidRPr="00D0644B" w:rsidRDefault="00000000" w:rsidP="003571AB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0644B">
        <w:rPr>
          <w:rFonts w:ascii="Times New Roman" w:hAnsi="Times New Roman" w:cs="Times New Roman"/>
          <w:color w:val="auto"/>
          <w:sz w:val="24"/>
          <w:szCs w:val="24"/>
          <w:lang w:val="pl-PL"/>
        </w:rPr>
        <w:t>I. Postanowienia ogólne</w:t>
      </w:r>
    </w:p>
    <w:p w14:paraId="415F6B1E" w14:textId="77777777" w:rsidR="005479EA" w:rsidRDefault="00000000" w:rsidP="005479EA">
      <w:pPr>
        <w:spacing w:after="0"/>
        <w:rPr>
          <w:rFonts w:cs="Times New Roman"/>
          <w:szCs w:val="24"/>
          <w:lang w:val="pl-PL"/>
        </w:rPr>
      </w:pPr>
      <w:r w:rsidRPr="00D0644B">
        <w:rPr>
          <w:rFonts w:cs="Times New Roman"/>
          <w:szCs w:val="24"/>
          <w:lang w:val="pl-PL"/>
        </w:rPr>
        <w:t>1. Niniejszy Regulamin określa zasady organizacji i przeprowadzenia</w:t>
      </w:r>
    </w:p>
    <w:p w14:paraId="1BB97481" w14:textId="77777777" w:rsidR="005479EA" w:rsidRDefault="005479EA" w:rsidP="005479EA">
      <w:pPr>
        <w:spacing w:after="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 </w:t>
      </w:r>
      <w:r w:rsidRPr="00D0644B">
        <w:rPr>
          <w:rFonts w:cs="Times New Roman"/>
          <w:szCs w:val="24"/>
          <w:lang w:val="pl-PL"/>
        </w:rPr>
        <w:t xml:space="preserve"> Gminnego</w:t>
      </w:r>
      <w:r>
        <w:rPr>
          <w:rFonts w:cs="Times New Roman"/>
          <w:szCs w:val="24"/>
          <w:lang w:val="pl-PL"/>
        </w:rPr>
        <w:t xml:space="preserve"> </w:t>
      </w:r>
      <w:r w:rsidRPr="00D0644B">
        <w:rPr>
          <w:rFonts w:cs="Times New Roman"/>
          <w:szCs w:val="24"/>
          <w:lang w:val="pl-PL"/>
        </w:rPr>
        <w:t xml:space="preserve">Konkursu </w:t>
      </w:r>
      <w:r w:rsidR="003571AB">
        <w:rPr>
          <w:rFonts w:cs="Times New Roman"/>
          <w:szCs w:val="24"/>
          <w:lang w:val="pl-PL"/>
        </w:rPr>
        <w:t>Wokaln</w:t>
      </w:r>
      <w:r w:rsidR="00A22713">
        <w:rPr>
          <w:rFonts w:cs="Times New Roman"/>
          <w:szCs w:val="24"/>
          <w:lang w:val="pl-PL"/>
        </w:rPr>
        <w:t xml:space="preserve">ego </w:t>
      </w:r>
      <w:r w:rsidRPr="00D0644B">
        <w:rPr>
          <w:rFonts w:cs="Times New Roman"/>
          <w:szCs w:val="24"/>
          <w:lang w:val="pl-PL"/>
        </w:rPr>
        <w:t>„Wiosenne Śpiewanki”, zwanego dalej „Konkursem”.</w:t>
      </w:r>
      <w:r w:rsidRPr="00D0644B">
        <w:rPr>
          <w:rFonts w:cs="Times New Roman"/>
          <w:szCs w:val="24"/>
          <w:lang w:val="pl-PL"/>
        </w:rPr>
        <w:br/>
        <w:t>2. Organizatorem Konkursu jest Gminny Ośrodek Kultury w Lądku.</w:t>
      </w:r>
      <w:r w:rsidRPr="00D0644B">
        <w:rPr>
          <w:rFonts w:cs="Times New Roman"/>
          <w:szCs w:val="24"/>
          <w:lang w:val="pl-PL"/>
        </w:rPr>
        <w:br/>
        <w:t xml:space="preserve">3. Konkurs odbędzie się w dniu 10 kwietnia 2026 r. o godz. 17:00 </w:t>
      </w:r>
    </w:p>
    <w:p w14:paraId="6E26C74F" w14:textId="1DBC0879" w:rsidR="005C5EEA" w:rsidRPr="00D0644B" w:rsidRDefault="005479EA" w:rsidP="005479EA">
      <w:pPr>
        <w:spacing w:after="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   </w:t>
      </w:r>
      <w:r w:rsidRPr="00D0644B">
        <w:rPr>
          <w:rFonts w:cs="Times New Roman"/>
          <w:szCs w:val="24"/>
          <w:lang w:val="pl-PL"/>
        </w:rPr>
        <w:t xml:space="preserve">w </w:t>
      </w:r>
      <w:r w:rsidR="00D0644B">
        <w:rPr>
          <w:rFonts w:cs="Times New Roman"/>
          <w:szCs w:val="24"/>
          <w:lang w:val="pl-PL"/>
        </w:rPr>
        <w:t xml:space="preserve">Sali OSP w Lądku </w:t>
      </w:r>
      <w:r>
        <w:rPr>
          <w:rFonts w:cs="Times New Roman"/>
          <w:szCs w:val="24"/>
          <w:lang w:val="pl-PL"/>
        </w:rPr>
        <w:t xml:space="preserve"> </w:t>
      </w:r>
      <w:r w:rsidR="00D0644B">
        <w:rPr>
          <w:rFonts w:cs="Times New Roman"/>
          <w:szCs w:val="24"/>
          <w:lang w:val="pl-PL"/>
        </w:rPr>
        <w:t xml:space="preserve">Rynek 26 62-406 Lądek </w:t>
      </w:r>
    </w:p>
    <w:p w14:paraId="60B905CD" w14:textId="77777777" w:rsidR="005C5EEA" w:rsidRPr="00D0644B" w:rsidRDefault="00000000" w:rsidP="003571AB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0644B">
        <w:rPr>
          <w:rFonts w:ascii="Times New Roman" w:hAnsi="Times New Roman" w:cs="Times New Roman"/>
          <w:color w:val="auto"/>
          <w:sz w:val="24"/>
          <w:szCs w:val="24"/>
          <w:lang w:val="pl-PL"/>
        </w:rPr>
        <w:t>II. Cele Konkursu</w:t>
      </w:r>
    </w:p>
    <w:p w14:paraId="35207D17" w14:textId="77777777" w:rsidR="005C5EEA" w:rsidRPr="00D0644B" w:rsidRDefault="00000000" w:rsidP="003571AB">
      <w:pPr>
        <w:rPr>
          <w:rFonts w:cs="Times New Roman"/>
          <w:szCs w:val="24"/>
          <w:lang w:val="pl-PL"/>
        </w:rPr>
      </w:pPr>
      <w:r w:rsidRPr="00D0644B">
        <w:rPr>
          <w:rFonts w:cs="Times New Roman"/>
          <w:szCs w:val="24"/>
          <w:lang w:val="pl-PL"/>
        </w:rPr>
        <w:t>1. Rozwijanie i promowanie talentów wokalnych dzieci i młodzieży.</w:t>
      </w:r>
      <w:r w:rsidRPr="00D0644B">
        <w:rPr>
          <w:rFonts w:cs="Times New Roman"/>
          <w:szCs w:val="24"/>
          <w:lang w:val="pl-PL"/>
        </w:rPr>
        <w:br/>
        <w:t>2. Wspieranie aktywności artystycznej wśród mieszkańców Gminy Lądek.</w:t>
      </w:r>
      <w:r w:rsidRPr="00D0644B">
        <w:rPr>
          <w:rFonts w:cs="Times New Roman"/>
          <w:szCs w:val="24"/>
          <w:lang w:val="pl-PL"/>
        </w:rPr>
        <w:br/>
        <w:t>3. Integracja środowiska szkolnego i lokalnego.</w:t>
      </w:r>
      <w:r w:rsidRPr="00D0644B">
        <w:rPr>
          <w:rFonts w:cs="Times New Roman"/>
          <w:szCs w:val="24"/>
          <w:lang w:val="pl-PL"/>
        </w:rPr>
        <w:br/>
        <w:t>4. Upowszechnianie kultury muzycznej.</w:t>
      </w:r>
    </w:p>
    <w:p w14:paraId="3A6B993F" w14:textId="77777777" w:rsidR="005C5EEA" w:rsidRPr="00D0644B" w:rsidRDefault="00000000" w:rsidP="003571AB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0644B">
        <w:rPr>
          <w:rFonts w:ascii="Times New Roman" w:hAnsi="Times New Roman" w:cs="Times New Roman"/>
          <w:color w:val="auto"/>
          <w:sz w:val="24"/>
          <w:szCs w:val="24"/>
          <w:lang w:val="pl-PL"/>
        </w:rPr>
        <w:t>III. Uczestnicy Konkursu</w:t>
      </w:r>
    </w:p>
    <w:p w14:paraId="24160DEB" w14:textId="77777777" w:rsidR="005479EA" w:rsidRDefault="00000000" w:rsidP="005479EA">
      <w:pPr>
        <w:spacing w:after="0"/>
        <w:rPr>
          <w:rFonts w:cs="Times New Roman"/>
          <w:szCs w:val="24"/>
          <w:lang w:val="pl-PL"/>
        </w:rPr>
      </w:pPr>
      <w:r w:rsidRPr="00D0644B">
        <w:rPr>
          <w:rFonts w:cs="Times New Roman"/>
          <w:szCs w:val="24"/>
          <w:lang w:val="pl-PL"/>
        </w:rPr>
        <w:t>1. Konkurs ma charakter indywidualny.</w:t>
      </w:r>
      <w:r w:rsidRPr="00D0644B">
        <w:rPr>
          <w:rFonts w:cs="Times New Roman"/>
          <w:szCs w:val="24"/>
          <w:lang w:val="pl-PL"/>
        </w:rPr>
        <w:br/>
        <w:t xml:space="preserve">2. Konkurs skierowany jest do dzieci i młodzieży zamieszkujących </w:t>
      </w:r>
      <w:r w:rsidR="005479EA">
        <w:rPr>
          <w:rFonts w:cs="Times New Roman"/>
          <w:szCs w:val="24"/>
          <w:lang w:val="pl-PL"/>
        </w:rPr>
        <w:t xml:space="preserve">  </w:t>
      </w:r>
    </w:p>
    <w:p w14:paraId="097E86EE" w14:textId="6247EBAB" w:rsidR="005479EA" w:rsidRDefault="005479EA" w:rsidP="005479EA">
      <w:pPr>
        <w:spacing w:after="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  n</w:t>
      </w:r>
      <w:r w:rsidRPr="00D0644B">
        <w:rPr>
          <w:rFonts w:cs="Times New Roman"/>
          <w:szCs w:val="24"/>
          <w:lang w:val="pl-PL"/>
        </w:rPr>
        <w:t>a terenie Gminy Lądek.</w:t>
      </w:r>
    </w:p>
    <w:p w14:paraId="0057656E" w14:textId="1050DEC3" w:rsidR="00743D63" w:rsidRPr="005479EA" w:rsidRDefault="00000000" w:rsidP="003571AB">
      <w:pPr>
        <w:rPr>
          <w:rFonts w:cs="Times New Roman"/>
          <w:szCs w:val="24"/>
          <w:lang w:val="pl-PL"/>
        </w:rPr>
      </w:pPr>
      <w:r w:rsidRPr="00D0644B">
        <w:rPr>
          <w:rFonts w:cs="Times New Roman"/>
          <w:szCs w:val="24"/>
          <w:lang w:val="pl-PL"/>
        </w:rPr>
        <w:br/>
      </w:r>
      <w:r w:rsidR="00743D63" w:rsidRPr="00743D63">
        <w:rPr>
          <w:b/>
          <w:bCs/>
          <w:lang w:val="pl-PL"/>
        </w:rPr>
        <w:t>3. Uczestnicy występują w trzech kategoriach wiekowych:</w:t>
      </w:r>
      <w:r w:rsidR="00743D63" w:rsidRPr="00743D63">
        <w:rPr>
          <w:lang w:val="pl-PL"/>
        </w:rPr>
        <w:br/>
        <w:t xml:space="preserve">a) </w:t>
      </w:r>
      <w:r w:rsidR="00743D63" w:rsidRPr="00743D63">
        <w:rPr>
          <w:b/>
          <w:bCs/>
          <w:lang w:val="pl-PL"/>
        </w:rPr>
        <w:t>I kategoria</w:t>
      </w:r>
      <w:r w:rsidR="00743D63" w:rsidRPr="00743D63">
        <w:rPr>
          <w:lang w:val="pl-PL"/>
        </w:rPr>
        <w:t xml:space="preserve"> – </w:t>
      </w:r>
      <w:r w:rsidR="00743D63" w:rsidRPr="00743D63">
        <w:rPr>
          <w:b/>
          <w:bCs/>
          <w:lang w:val="pl-PL"/>
        </w:rPr>
        <w:t>7–9 lat</w:t>
      </w:r>
      <w:r w:rsidR="00743D63" w:rsidRPr="00743D63">
        <w:rPr>
          <w:lang w:val="pl-PL"/>
        </w:rPr>
        <w:t>,</w:t>
      </w:r>
      <w:r w:rsidR="00743D63" w:rsidRPr="00743D63">
        <w:rPr>
          <w:lang w:val="pl-PL"/>
        </w:rPr>
        <w:br/>
        <w:t xml:space="preserve">b) </w:t>
      </w:r>
      <w:r w:rsidR="00743D63" w:rsidRPr="00743D63">
        <w:rPr>
          <w:b/>
          <w:bCs/>
          <w:lang w:val="pl-PL"/>
        </w:rPr>
        <w:t>II kategoria</w:t>
      </w:r>
      <w:r w:rsidR="00743D63" w:rsidRPr="00743D63">
        <w:rPr>
          <w:lang w:val="pl-PL"/>
        </w:rPr>
        <w:t xml:space="preserve"> – </w:t>
      </w:r>
      <w:r w:rsidR="00743D63" w:rsidRPr="00743D63">
        <w:rPr>
          <w:b/>
          <w:bCs/>
          <w:lang w:val="pl-PL"/>
        </w:rPr>
        <w:t>10–12 lat</w:t>
      </w:r>
      <w:r w:rsidR="00743D63" w:rsidRPr="00743D63">
        <w:rPr>
          <w:lang w:val="pl-PL"/>
        </w:rPr>
        <w:t>,</w:t>
      </w:r>
      <w:r w:rsidR="00743D63" w:rsidRPr="00743D63">
        <w:rPr>
          <w:lang w:val="pl-PL"/>
        </w:rPr>
        <w:br/>
        <w:t xml:space="preserve">c) </w:t>
      </w:r>
      <w:r w:rsidR="00743D63" w:rsidRPr="00743D63">
        <w:rPr>
          <w:b/>
          <w:bCs/>
          <w:lang w:val="pl-PL"/>
        </w:rPr>
        <w:t>III kategoria</w:t>
      </w:r>
      <w:r w:rsidR="00743D63" w:rsidRPr="00743D63">
        <w:rPr>
          <w:lang w:val="pl-PL"/>
        </w:rPr>
        <w:t xml:space="preserve"> – </w:t>
      </w:r>
      <w:r w:rsidR="00743D63" w:rsidRPr="00743D63">
        <w:rPr>
          <w:b/>
          <w:bCs/>
          <w:lang w:val="pl-PL"/>
        </w:rPr>
        <w:t>13–18 lat</w:t>
      </w:r>
      <w:r w:rsidR="00743D63" w:rsidRPr="00743D63">
        <w:rPr>
          <w:lang w:val="pl-PL"/>
        </w:rPr>
        <w:t>.</w:t>
      </w:r>
    </w:p>
    <w:p w14:paraId="60011543" w14:textId="77777777" w:rsidR="005479EA" w:rsidRDefault="00743D63" w:rsidP="005479EA">
      <w:pPr>
        <w:spacing w:after="0"/>
        <w:rPr>
          <w:rFonts w:cs="Times New Roman"/>
          <w:szCs w:val="24"/>
          <w:lang w:val="pl-PL"/>
        </w:rPr>
      </w:pPr>
      <w:r w:rsidRPr="00743D63">
        <w:rPr>
          <w:rFonts w:cs="Times New Roman"/>
          <w:szCs w:val="24"/>
          <w:lang w:val="pl-PL"/>
        </w:rPr>
        <w:t xml:space="preserve">4. O przynależności do kategorii decyduje wiek uczestnika w dniu Konkursu </w:t>
      </w:r>
    </w:p>
    <w:p w14:paraId="5A725635" w14:textId="77777777" w:rsidR="005479EA" w:rsidRDefault="005479EA" w:rsidP="005479EA">
      <w:pPr>
        <w:spacing w:after="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 </w:t>
      </w:r>
      <w:r w:rsidR="00743D63" w:rsidRPr="00743D63">
        <w:rPr>
          <w:rFonts w:cs="Times New Roman"/>
          <w:szCs w:val="24"/>
          <w:lang w:val="pl-PL"/>
        </w:rPr>
        <w:t>(tj. w dniu 10 kwietnia 2026 r.).</w:t>
      </w:r>
      <w:r w:rsidR="00743D63" w:rsidRPr="00D0644B">
        <w:rPr>
          <w:rFonts w:cs="Times New Roman"/>
          <w:szCs w:val="24"/>
          <w:lang w:val="pl-PL"/>
        </w:rPr>
        <w:br/>
        <w:t>5. W przypadku niewystarczającej liczby zgłoszeń Organizator zastrzega</w:t>
      </w:r>
    </w:p>
    <w:p w14:paraId="4CE2E113" w14:textId="34BABA04" w:rsidR="005C5EEA" w:rsidRDefault="005479EA" w:rsidP="005479EA">
      <w:pPr>
        <w:spacing w:after="0"/>
        <w:ind w:right="-149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   </w:t>
      </w:r>
      <w:r w:rsidR="00743D63" w:rsidRPr="00D0644B">
        <w:rPr>
          <w:rFonts w:cs="Times New Roman"/>
          <w:szCs w:val="24"/>
          <w:lang w:val="pl-PL"/>
        </w:rPr>
        <w:t xml:space="preserve"> sobie prawo do połączenia kategorii.</w:t>
      </w:r>
    </w:p>
    <w:p w14:paraId="5AC9578E" w14:textId="77777777" w:rsidR="003571AB" w:rsidRPr="00D0644B" w:rsidRDefault="003571AB" w:rsidP="003571AB">
      <w:pPr>
        <w:rPr>
          <w:rFonts w:cs="Times New Roman"/>
          <w:szCs w:val="24"/>
          <w:lang w:val="pl-PL"/>
        </w:rPr>
      </w:pPr>
    </w:p>
    <w:p w14:paraId="36E171EA" w14:textId="77777777" w:rsidR="005C5EEA" w:rsidRPr="00D0644B" w:rsidRDefault="00000000" w:rsidP="003571AB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0644B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IV. Warunki uczestnictwa</w:t>
      </w:r>
    </w:p>
    <w:p w14:paraId="1A7E7D8C" w14:textId="6B582EA5" w:rsidR="003571AB" w:rsidRPr="003571AB" w:rsidRDefault="003571AB" w:rsidP="003571AB">
      <w:pPr>
        <w:spacing w:after="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>1.</w:t>
      </w:r>
      <w:r w:rsidR="006B295D">
        <w:rPr>
          <w:rFonts w:cs="Times New Roman"/>
          <w:szCs w:val="24"/>
          <w:lang w:val="pl-PL"/>
        </w:rPr>
        <w:t xml:space="preserve"> </w:t>
      </w:r>
      <w:r w:rsidRPr="003571AB">
        <w:rPr>
          <w:rFonts w:cs="Times New Roman"/>
          <w:szCs w:val="24"/>
          <w:lang w:val="pl-PL"/>
        </w:rPr>
        <w:t>Każdy uczestnik wykonuje jedną piosenkę.</w:t>
      </w:r>
    </w:p>
    <w:p w14:paraId="354B6EBE" w14:textId="791BD399" w:rsidR="003571AB" w:rsidRPr="003571AB" w:rsidRDefault="003571AB" w:rsidP="003571AB">
      <w:pPr>
        <w:spacing w:after="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>2</w:t>
      </w:r>
      <w:r w:rsidRPr="003571AB">
        <w:rPr>
          <w:rFonts w:cs="Times New Roman"/>
          <w:szCs w:val="24"/>
          <w:lang w:val="pl-PL"/>
        </w:rPr>
        <w:t>. Czas prezentacji nie może przekroczyć 5 minut.</w:t>
      </w:r>
    </w:p>
    <w:p w14:paraId="2944EC10" w14:textId="77777777" w:rsidR="00091DF8" w:rsidRDefault="00000000" w:rsidP="003571AB">
      <w:pPr>
        <w:spacing w:after="0"/>
        <w:rPr>
          <w:rFonts w:cs="Times New Roman"/>
          <w:szCs w:val="24"/>
          <w:lang w:val="pl-PL"/>
        </w:rPr>
      </w:pPr>
      <w:r w:rsidRPr="003571AB">
        <w:rPr>
          <w:rFonts w:cs="Times New Roman"/>
          <w:szCs w:val="24"/>
          <w:lang w:val="pl-PL"/>
        </w:rPr>
        <w:t xml:space="preserve">3. Dopuszcza się podkład muzyczny w formacie MP3 (pendrive) </w:t>
      </w:r>
    </w:p>
    <w:p w14:paraId="52312422" w14:textId="753CE664" w:rsidR="003571AB" w:rsidRPr="003571AB" w:rsidRDefault="00091DF8" w:rsidP="003571AB">
      <w:pPr>
        <w:spacing w:after="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    </w:t>
      </w:r>
      <w:r w:rsidRPr="003571AB">
        <w:rPr>
          <w:rFonts w:cs="Times New Roman"/>
          <w:szCs w:val="24"/>
          <w:lang w:val="pl-PL"/>
        </w:rPr>
        <w:t>lub akompaniament na</w:t>
      </w:r>
      <w:r>
        <w:rPr>
          <w:rFonts w:cs="Times New Roman"/>
          <w:szCs w:val="24"/>
          <w:lang w:val="pl-PL"/>
        </w:rPr>
        <w:t xml:space="preserve"> </w:t>
      </w:r>
      <w:r w:rsidRPr="003571AB">
        <w:rPr>
          <w:rFonts w:cs="Times New Roman"/>
          <w:szCs w:val="24"/>
          <w:lang w:val="pl-PL"/>
        </w:rPr>
        <w:t>żywo.</w:t>
      </w:r>
    </w:p>
    <w:p w14:paraId="6CF43413" w14:textId="77777777" w:rsidR="00091DF8" w:rsidRDefault="00000000" w:rsidP="003571AB">
      <w:pPr>
        <w:spacing w:after="0"/>
        <w:rPr>
          <w:rFonts w:cs="Times New Roman"/>
          <w:b/>
          <w:bCs/>
          <w:szCs w:val="24"/>
          <w:lang w:val="pl-PL"/>
        </w:rPr>
      </w:pPr>
      <w:r w:rsidRPr="006B295D">
        <w:rPr>
          <w:rFonts w:cs="Times New Roman"/>
          <w:b/>
          <w:bCs/>
          <w:szCs w:val="24"/>
          <w:lang w:val="pl-PL"/>
        </w:rPr>
        <w:t xml:space="preserve">4. Warunkiem udziału jest dostarczenie karty zgłoszeniowej wraz z pisemną </w:t>
      </w:r>
    </w:p>
    <w:p w14:paraId="0A09B14C" w14:textId="4740A2C3" w:rsidR="00091DF8" w:rsidRDefault="00091DF8" w:rsidP="003571AB">
      <w:pPr>
        <w:spacing w:after="0"/>
        <w:rPr>
          <w:rFonts w:cs="Times New Roman"/>
          <w:b/>
          <w:bCs/>
          <w:szCs w:val="24"/>
          <w:lang w:val="pl-PL"/>
        </w:rPr>
      </w:pPr>
      <w:r>
        <w:rPr>
          <w:rFonts w:cs="Times New Roman"/>
          <w:b/>
          <w:bCs/>
          <w:szCs w:val="24"/>
          <w:lang w:val="pl-PL"/>
        </w:rPr>
        <w:t xml:space="preserve">    </w:t>
      </w:r>
      <w:r w:rsidRPr="006B295D">
        <w:rPr>
          <w:rFonts w:cs="Times New Roman"/>
          <w:b/>
          <w:bCs/>
          <w:szCs w:val="24"/>
          <w:lang w:val="pl-PL"/>
        </w:rPr>
        <w:t xml:space="preserve">zgodą </w:t>
      </w:r>
      <w:r w:rsidR="005479EA">
        <w:rPr>
          <w:rFonts w:cs="Times New Roman"/>
          <w:b/>
          <w:bCs/>
          <w:szCs w:val="24"/>
          <w:lang w:val="pl-PL"/>
        </w:rPr>
        <w:t xml:space="preserve">   </w:t>
      </w:r>
      <w:r w:rsidRPr="006B295D">
        <w:rPr>
          <w:rFonts w:cs="Times New Roman"/>
          <w:b/>
          <w:bCs/>
          <w:szCs w:val="24"/>
          <w:lang w:val="pl-PL"/>
        </w:rPr>
        <w:t>rodzica/opiekuna prawnego</w:t>
      </w:r>
      <w:r w:rsidR="00BC2CDB" w:rsidRPr="006B295D">
        <w:rPr>
          <w:rFonts w:cs="Times New Roman"/>
          <w:b/>
          <w:bCs/>
          <w:szCs w:val="24"/>
          <w:lang w:val="pl-PL"/>
        </w:rPr>
        <w:t xml:space="preserve"> do biura Gminnego Ośrodka Kultury </w:t>
      </w:r>
    </w:p>
    <w:p w14:paraId="0F405FA6" w14:textId="39264FAB" w:rsidR="003571AB" w:rsidRDefault="00091DF8" w:rsidP="003571AB">
      <w:pPr>
        <w:spacing w:after="0"/>
        <w:rPr>
          <w:rFonts w:cs="Times New Roman"/>
          <w:b/>
          <w:bCs/>
          <w:szCs w:val="24"/>
          <w:lang w:val="pl-PL"/>
        </w:rPr>
      </w:pPr>
      <w:r>
        <w:rPr>
          <w:rFonts w:cs="Times New Roman"/>
          <w:b/>
          <w:bCs/>
          <w:szCs w:val="24"/>
          <w:lang w:val="pl-PL"/>
        </w:rPr>
        <w:t xml:space="preserve">    </w:t>
      </w:r>
      <w:r w:rsidR="00BC2CDB" w:rsidRPr="006B295D">
        <w:rPr>
          <w:rFonts w:cs="Times New Roman"/>
          <w:b/>
          <w:bCs/>
          <w:szCs w:val="24"/>
          <w:lang w:val="pl-PL"/>
        </w:rPr>
        <w:t xml:space="preserve">w Lądku </w:t>
      </w:r>
      <w:proofErr w:type="spellStart"/>
      <w:r w:rsidR="00BC2CDB" w:rsidRPr="006B295D">
        <w:rPr>
          <w:rFonts w:cs="Times New Roman"/>
          <w:b/>
          <w:bCs/>
          <w:szCs w:val="24"/>
          <w:lang w:val="pl-PL"/>
        </w:rPr>
        <w:t>ul.Rynek</w:t>
      </w:r>
      <w:proofErr w:type="spellEnd"/>
      <w:r w:rsidR="00BC2CDB" w:rsidRPr="006B295D">
        <w:rPr>
          <w:rFonts w:cs="Times New Roman"/>
          <w:b/>
          <w:bCs/>
          <w:szCs w:val="24"/>
          <w:lang w:val="pl-PL"/>
        </w:rPr>
        <w:t xml:space="preserve"> 26 lub do biura Świetlicy Wiejskiej w Ciążeniu ul. Wolności 42</w:t>
      </w:r>
    </w:p>
    <w:p w14:paraId="401B5962" w14:textId="77777777" w:rsidR="00091DF8" w:rsidRDefault="006B295D" w:rsidP="006B295D">
      <w:pPr>
        <w:spacing w:after="0"/>
        <w:rPr>
          <w:rFonts w:cs="Times New Roman"/>
          <w:b/>
          <w:bCs/>
          <w:szCs w:val="24"/>
          <w:lang w:val="pl-PL"/>
        </w:rPr>
      </w:pPr>
      <w:r w:rsidRPr="006B295D">
        <w:rPr>
          <w:rFonts w:cs="Times New Roman"/>
          <w:b/>
          <w:bCs/>
          <w:szCs w:val="24"/>
          <w:lang w:val="pl-PL"/>
        </w:rPr>
        <w:t>5.</w:t>
      </w:r>
      <w:r>
        <w:rPr>
          <w:rFonts w:cs="Times New Roman"/>
          <w:b/>
          <w:bCs/>
          <w:szCs w:val="24"/>
          <w:lang w:val="pl-PL"/>
        </w:rPr>
        <w:t xml:space="preserve"> </w:t>
      </w:r>
      <w:r w:rsidRPr="006B295D">
        <w:rPr>
          <w:rFonts w:cs="Times New Roman"/>
          <w:b/>
          <w:bCs/>
          <w:szCs w:val="24"/>
          <w:lang w:val="pl-PL"/>
        </w:rPr>
        <w:t xml:space="preserve">Uczestnik zobowiązany jest do zapewnienia podkładu muzycznego </w:t>
      </w:r>
    </w:p>
    <w:p w14:paraId="032C025F" w14:textId="6810C1D9" w:rsidR="006B295D" w:rsidRPr="006B295D" w:rsidRDefault="00091DF8" w:rsidP="006B295D">
      <w:pPr>
        <w:spacing w:after="0"/>
        <w:rPr>
          <w:rFonts w:cs="Times New Roman"/>
          <w:b/>
          <w:bCs/>
          <w:szCs w:val="24"/>
          <w:lang w:val="pl-PL"/>
        </w:rPr>
      </w:pPr>
      <w:r>
        <w:rPr>
          <w:rFonts w:cs="Times New Roman"/>
          <w:b/>
          <w:bCs/>
          <w:szCs w:val="24"/>
          <w:lang w:val="pl-PL"/>
        </w:rPr>
        <w:t xml:space="preserve">     </w:t>
      </w:r>
      <w:r w:rsidR="006B295D" w:rsidRPr="006B295D">
        <w:rPr>
          <w:rFonts w:cs="Times New Roman"/>
          <w:b/>
          <w:bCs/>
          <w:szCs w:val="24"/>
          <w:lang w:val="pl-PL"/>
        </w:rPr>
        <w:t>do wykonywanego utworu.</w:t>
      </w:r>
    </w:p>
    <w:p w14:paraId="4A63984E" w14:textId="05ABF359" w:rsidR="006B295D" w:rsidRPr="006B295D" w:rsidRDefault="006B295D" w:rsidP="006B295D">
      <w:pPr>
        <w:numPr>
          <w:ilvl w:val="0"/>
          <w:numId w:val="12"/>
        </w:numPr>
        <w:spacing w:after="0"/>
        <w:rPr>
          <w:rFonts w:cs="Times New Roman"/>
          <w:szCs w:val="24"/>
          <w:lang w:val="pl-PL"/>
        </w:rPr>
      </w:pPr>
      <w:r w:rsidRPr="006B295D">
        <w:rPr>
          <w:rFonts w:cs="Times New Roman"/>
          <w:szCs w:val="24"/>
          <w:lang w:val="pl-PL"/>
        </w:rPr>
        <w:t xml:space="preserve">Podkład muzyczny należy dostarczyć w formacie MP3 na nośniku typu pendrive </w:t>
      </w:r>
      <w:r w:rsidR="00CC2ACE">
        <w:rPr>
          <w:rFonts w:cs="Times New Roman"/>
          <w:szCs w:val="24"/>
          <w:lang w:val="pl-PL"/>
        </w:rPr>
        <w:t xml:space="preserve">  </w:t>
      </w:r>
      <w:r w:rsidR="005479EA">
        <w:rPr>
          <w:rFonts w:cs="Times New Roman"/>
          <w:szCs w:val="24"/>
          <w:lang w:val="pl-PL"/>
        </w:rPr>
        <w:t xml:space="preserve">co najmniej w przed dzień </w:t>
      </w:r>
      <w:r w:rsidR="00CC2ACE">
        <w:rPr>
          <w:rFonts w:cs="Times New Roman"/>
          <w:szCs w:val="24"/>
          <w:lang w:val="pl-PL"/>
        </w:rPr>
        <w:t>k</w:t>
      </w:r>
      <w:r w:rsidRPr="006B295D">
        <w:rPr>
          <w:rFonts w:cs="Times New Roman"/>
          <w:szCs w:val="24"/>
          <w:lang w:val="pl-PL"/>
        </w:rPr>
        <w:t>onkursu</w:t>
      </w:r>
      <w:r w:rsidR="005479EA">
        <w:rPr>
          <w:rFonts w:cs="Times New Roman"/>
          <w:szCs w:val="24"/>
          <w:lang w:val="pl-PL"/>
        </w:rPr>
        <w:t>.</w:t>
      </w:r>
    </w:p>
    <w:p w14:paraId="17C28D5E" w14:textId="77777777" w:rsidR="00CC2ACE" w:rsidRDefault="006B295D" w:rsidP="006B295D">
      <w:pPr>
        <w:numPr>
          <w:ilvl w:val="0"/>
          <w:numId w:val="12"/>
        </w:numPr>
        <w:spacing w:after="0"/>
        <w:rPr>
          <w:rFonts w:cs="Times New Roman"/>
          <w:szCs w:val="24"/>
          <w:lang w:val="pl-PL"/>
        </w:rPr>
      </w:pPr>
      <w:r w:rsidRPr="006B295D">
        <w:rPr>
          <w:rFonts w:cs="Times New Roman"/>
          <w:szCs w:val="24"/>
          <w:lang w:val="pl-PL"/>
        </w:rPr>
        <w:t>Dopuszcza się wcześniejsze przesłanie podkładu drogą elektroniczną na adres</w:t>
      </w:r>
    </w:p>
    <w:p w14:paraId="3A0A9B9D" w14:textId="77777777" w:rsidR="00CC2ACE" w:rsidRDefault="00CC2ACE" w:rsidP="00CC2ACE">
      <w:pPr>
        <w:spacing w:after="0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</w:t>
      </w:r>
      <w:r w:rsidR="006B295D" w:rsidRPr="006B295D">
        <w:rPr>
          <w:rFonts w:cs="Times New Roman"/>
          <w:szCs w:val="24"/>
          <w:lang w:val="pl-PL"/>
        </w:rPr>
        <w:t xml:space="preserve"> e-mail Organizatora lub dostarczenie go do biura Gminnego Ośrodka </w:t>
      </w:r>
    </w:p>
    <w:p w14:paraId="231A30D9" w14:textId="77777777" w:rsidR="00CC2ACE" w:rsidRDefault="00CC2ACE" w:rsidP="00CC2ACE">
      <w:pPr>
        <w:spacing w:after="0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  </w:t>
      </w:r>
      <w:r w:rsidR="006B295D" w:rsidRPr="006B295D">
        <w:rPr>
          <w:rFonts w:cs="Times New Roman"/>
          <w:szCs w:val="24"/>
          <w:lang w:val="pl-PL"/>
        </w:rPr>
        <w:t>Kultury w Lądku</w:t>
      </w:r>
      <w:r>
        <w:rPr>
          <w:rFonts w:cs="Times New Roman"/>
          <w:szCs w:val="24"/>
          <w:lang w:val="pl-PL"/>
        </w:rPr>
        <w:t xml:space="preserve">, biura Świetlicy Wiejskiej w Ciążeniu </w:t>
      </w:r>
      <w:r w:rsidR="006B295D" w:rsidRPr="006B295D">
        <w:rPr>
          <w:rFonts w:cs="Times New Roman"/>
          <w:szCs w:val="24"/>
          <w:lang w:val="pl-PL"/>
        </w:rPr>
        <w:t>celem wgrania</w:t>
      </w:r>
    </w:p>
    <w:p w14:paraId="69D6BF1A" w14:textId="1620CBA3" w:rsidR="006B295D" w:rsidRPr="006B295D" w:rsidRDefault="00CC2ACE" w:rsidP="00CC2ACE">
      <w:pPr>
        <w:spacing w:after="0"/>
        <w:ind w:left="720"/>
        <w:rPr>
          <w:rFonts w:cs="Times New Roman"/>
          <w:szCs w:val="24"/>
          <w:lang w:val="pl-PL"/>
        </w:rPr>
      </w:pPr>
      <w:r>
        <w:rPr>
          <w:rFonts w:cs="Times New Roman"/>
          <w:szCs w:val="24"/>
          <w:lang w:val="pl-PL"/>
        </w:rPr>
        <w:t xml:space="preserve">   </w:t>
      </w:r>
      <w:r w:rsidR="006B295D" w:rsidRPr="006B295D">
        <w:rPr>
          <w:rFonts w:cs="Times New Roman"/>
          <w:szCs w:val="24"/>
          <w:lang w:val="pl-PL"/>
        </w:rPr>
        <w:t xml:space="preserve"> na </w:t>
      </w:r>
      <w:r>
        <w:rPr>
          <w:rFonts w:cs="Times New Roman"/>
          <w:szCs w:val="24"/>
          <w:lang w:val="pl-PL"/>
        </w:rPr>
        <w:t xml:space="preserve">  </w:t>
      </w:r>
      <w:r w:rsidR="006B295D" w:rsidRPr="006B295D">
        <w:rPr>
          <w:rFonts w:cs="Times New Roman"/>
          <w:szCs w:val="24"/>
          <w:lang w:val="pl-PL"/>
        </w:rPr>
        <w:t>sprzęt Organizatora.</w:t>
      </w:r>
    </w:p>
    <w:p w14:paraId="6E6E4653" w14:textId="77777777" w:rsidR="006B295D" w:rsidRPr="006B295D" w:rsidRDefault="006B295D" w:rsidP="006B295D">
      <w:pPr>
        <w:numPr>
          <w:ilvl w:val="0"/>
          <w:numId w:val="12"/>
        </w:numPr>
        <w:spacing w:after="0"/>
        <w:rPr>
          <w:rFonts w:cs="Times New Roman"/>
          <w:szCs w:val="24"/>
          <w:lang w:val="pl-PL"/>
        </w:rPr>
      </w:pPr>
      <w:r w:rsidRPr="006B295D">
        <w:rPr>
          <w:rFonts w:cs="Times New Roman"/>
          <w:szCs w:val="24"/>
          <w:lang w:val="pl-PL"/>
        </w:rPr>
        <w:t>Organizator nie ponosi odpowiedzialności za błędnie nagrany, uszkodzony lub nieczytelny nośnik danych.</w:t>
      </w:r>
    </w:p>
    <w:p w14:paraId="0D024713" w14:textId="5993D68A" w:rsidR="006B295D" w:rsidRPr="00CC2ACE" w:rsidRDefault="006B295D" w:rsidP="003571AB">
      <w:pPr>
        <w:numPr>
          <w:ilvl w:val="0"/>
          <w:numId w:val="12"/>
        </w:numPr>
        <w:spacing w:after="0"/>
        <w:rPr>
          <w:rFonts w:cs="Times New Roman"/>
          <w:szCs w:val="24"/>
          <w:lang w:val="pl-PL"/>
        </w:rPr>
      </w:pPr>
      <w:r w:rsidRPr="006B295D">
        <w:rPr>
          <w:rFonts w:cs="Times New Roman"/>
          <w:szCs w:val="24"/>
          <w:lang w:val="pl-PL"/>
        </w:rPr>
        <w:t>Zaleca się posiadanie zapasowej kopii podkładu muzycznego.</w:t>
      </w:r>
    </w:p>
    <w:p w14:paraId="0E2B2211" w14:textId="27C6905D" w:rsidR="005479EA" w:rsidRPr="005479EA" w:rsidRDefault="003571AB" w:rsidP="005479EA">
      <w:pPr>
        <w:pStyle w:val="Akapitzlist"/>
        <w:numPr>
          <w:ilvl w:val="0"/>
          <w:numId w:val="12"/>
        </w:numPr>
        <w:spacing w:after="0"/>
        <w:rPr>
          <w:rFonts w:cs="Times New Roman"/>
          <w:szCs w:val="24"/>
          <w:lang w:val="pl-PL"/>
        </w:rPr>
      </w:pPr>
      <w:r w:rsidRPr="005479EA">
        <w:rPr>
          <w:rFonts w:cs="Times New Roman"/>
          <w:szCs w:val="24"/>
          <w:lang w:val="pl-PL"/>
        </w:rPr>
        <w:t xml:space="preserve">„Konkurs polega na indywidualnym wykonaniu wybranego utworu muzycznego. </w:t>
      </w:r>
      <w:r w:rsidR="005479EA" w:rsidRPr="005479EA">
        <w:rPr>
          <w:rFonts w:cs="Times New Roman"/>
          <w:szCs w:val="24"/>
          <w:lang w:val="pl-PL"/>
        </w:rPr>
        <w:t xml:space="preserve">  </w:t>
      </w:r>
    </w:p>
    <w:p w14:paraId="01DBF9F3" w14:textId="6FA453AE" w:rsidR="005C5EEA" w:rsidRPr="005479EA" w:rsidRDefault="003571AB" w:rsidP="005479EA">
      <w:pPr>
        <w:pStyle w:val="Akapitzlist"/>
        <w:numPr>
          <w:ilvl w:val="0"/>
          <w:numId w:val="12"/>
        </w:numPr>
        <w:spacing w:after="0"/>
        <w:rPr>
          <w:rFonts w:cs="Times New Roman"/>
          <w:szCs w:val="24"/>
          <w:lang w:val="pl-PL"/>
        </w:rPr>
      </w:pPr>
      <w:r w:rsidRPr="005479EA">
        <w:rPr>
          <w:rFonts w:cs="Times New Roman"/>
          <w:szCs w:val="24"/>
          <w:lang w:val="pl-PL"/>
        </w:rPr>
        <w:t>Konkurs nie obejmuje prezentacji autorskich kompozycji jako warunku uczestnictwa.”</w:t>
      </w:r>
      <w:r w:rsidRPr="005479EA">
        <w:rPr>
          <w:rFonts w:cs="Times New Roman"/>
          <w:szCs w:val="24"/>
          <w:lang w:val="pl-PL"/>
        </w:rPr>
        <w:br/>
      </w:r>
      <w:r w:rsidR="006B295D" w:rsidRPr="005479EA">
        <w:rPr>
          <w:rFonts w:cs="Times New Roman"/>
          <w:szCs w:val="24"/>
          <w:lang w:val="pl-PL"/>
        </w:rPr>
        <w:t>7</w:t>
      </w:r>
      <w:r w:rsidRPr="005479EA">
        <w:rPr>
          <w:rFonts w:cs="Times New Roman"/>
          <w:szCs w:val="24"/>
          <w:lang w:val="pl-PL"/>
        </w:rPr>
        <w:t xml:space="preserve">.Termin zgłoszeń upływa dnia </w:t>
      </w:r>
      <w:r w:rsidR="00743D63" w:rsidRPr="005479EA">
        <w:rPr>
          <w:rFonts w:cs="Times New Roman"/>
          <w:szCs w:val="24"/>
          <w:lang w:val="pl-PL"/>
        </w:rPr>
        <w:t>8</w:t>
      </w:r>
      <w:r w:rsidRPr="005479EA">
        <w:rPr>
          <w:rFonts w:cs="Times New Roman"/>
          <w:szCs w:val="24"/>
          <w:lang w:val="pl-PL"/>
        </w:rPr>
        <w:t xml:space="preserve"> kwietnia 2026 r.</w:t>
      </w:r>
    </w:p>
    <w:p w14:paraId="6F108DE1" w14:textId="77777777" w:rsidR="005C5EEA" w:rsidRPr="00D0644B" w:rsidRDefault="00000000" w:rsidP="003571AB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0644B">
        <w:rPr>
          <w:rFonts w:ascii="Times New Roman" w:hAnsi="Times New Roman" w:cs="Times New Roman"/>
          <w:color w:val="auto"/>
          <w:sz w:val="24"/>
          <w:szCs w:val="24"/>
          <w:lang w:val="pl-PL"/>
        </w:rPr>
        <w:t>V. Kryteria oceny</w:t>
      </w:r>
    </w:p>
    <w:p w14:paraId="691FF031" w14:textId="77777777" w:rsidR="005C5EEA" w:rsidRPr="00D0644B" w:rsidRDefault="00000000" w:rsidP="003571AB">
      <w:pPr>
        <w:rPr>
          <w:rFonts w:cs="Times New Roman"/>
          <w:szCs w:val="24"/>
          <w:lang w:val="pl-PL"/>
        </w:rPr>
      </w:pPr>
      <w:r w:rsidRPr="00D0644B">
        <w:rPr>
          <w:rFonts w:cs="Times New Roman"/>
          <w:szCs w:val="24"/>
          <w:lang w:val="pl-PL"/>
        </w:rPr>
        <w:t>1. Oceny występów dokona Jury powołane przez Organizatora.</w:t>
      </w:r>
      <w:r w:rsidRPr="00D0644B">
        <w:rPr>
          <w:rFonts w:cs="Times New Roman"/>
          <w:szCs w:val="24"/>
          <w:lang w:val="pl-PL"/>
        </w:rPr>
        <w:br/>
        <w:t>2. Jury oceniać będzie w szczególności:</w:t>
      </w:r>
      <w:r w:rsidRPr="00D0644B">
        <w:rPr>
          <w:rFonts w:cs="Times New Roman"/>
          <w:szCs w:val="24"/>
          <w:lang w:val="pl-PL"/>
        </w:rPr>
        <w:br/>
        <w:t xml:space="preserve">   a) walory głosowe i poprawność intonacyjną,</w:t>
      </w:r>
      <w:r w:rsidRPr="00D0644B">
        <w:rPr>
          <w:rFonts w:cs="Times New Roman"/>
          <w:szCs w:val="24"/>
          <w:lang w:val="pl-PL"/>
        </w:rPr>
        <w:br/>
        <w:t xml:space="preserve">   b) interpretację utworu,</w:t>
      </w:r>
      <w:r w:rsidRPr="00D0644B">
        <w:rPr>
          <w:rFonts w:cs="Times New Roman"/>
          <w:szCs w:val="24"/>
          <w:lang w:val="pl-PL"/>
        </w:rPr>
        <w:br/>
        <w:t xml:space="preserve">   c) dykcję,</w:t>
      </w:r>
      <w:r w:rsidRPr="00D0644B">
        <w:rPr>
          <w:rFonts w:cs="Times New Roman"/>
          <w:szCs w:val="24"/>
          <w:lang w:val="pl-PL"/>
        </w:rPr>
        <w:br/>
        <w:t xml:space="preserve">   d) ogólny wyraz artystyczny.</w:t>
      </w:r>
      <w:r w:rsidRPr="00D0644B">
        <w:rPr>
          <w:rFonts w:cs="Times New Roman"/>
          <w:szCs w:val="24"/>
          <w:lang w:val="pl-PL"/>
        </w:rPr>
        <w:br/>
        <w:t>3. Decyzje Jury są ostateczne i nie przysługuje od nich odwołanie.</w:t>
      </w:r>
    </w:p>
    <w:p w14:paraId="094E7786" w14:textId="77777777" w:rsidR="005C5EEA" w:rsidRPr="00D0644B" w:rsidRDefault="00000000" w:rsidP="003571AB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0644B">
        <w:rPr>
          <w:rFonts w:ascii="Times New Roman" w:hAnsi="Times New Roman" w:cs="Times New Roman"/>
          <w:color w:val="auto"/>
          <w:sz w:val="24"/>
          <w:szCs w:val="24"/>
          <w:lang w:val="pl-PL"/>
        </w:rPr>
        <w:t>VI. Nagrody</w:t>
      </w:r>
    </w:p>
    <w:p w14:paraId="224BFC7D" w14:textId="069B28FE" w:rsidR="005C5EEA" w:rsidRPr="00D0644B" w:rsidRDefault="00000000" w:rsidP="003571AB">
      <w:pPr>
        <w:rPr>
          <w:rFonts w:cs="Times New Roman"/>
          <w:szCs w:val="24"/>
          <w:lang w:val="pl-PL"/>
        </w:rPr>
      </w:pPr>
      <w:r w:rsidRPr="00D0644B">
        <w:rPr>
          <w:rFonts w:cs="Times New Roman"/>
          <w:szCs w:val="24"/>
          <w:lang w:val="pl-PL"/>
        </w:rPr>
        <w:t>1. W każdej kategorii przewiduje się przyznanie I, II i III miejsca.</w:t>
      </w:r>
      <w:r w:rsidRPr="00D0644B">
        <w:rPr>
          <w:rFonts w:cs="Times New Roman"/>
          <w:szCs w:val="24"/>
          <w:lang w:val="pl-PL"/>
        </w:rPr>
        <w:br/>
      </w:r>
      <w:r w:rsidR="00505BD6">
        <w:rPr>
          <w:rFonts w:cs="Times New Roman"/>
          <w:szCs w:val="24"/>
          <w:lang w:val="pl-PL"/>
        </w:rPr>
        <w:t>2</w:t>
      </w:r>
      <w:r w:rsidRPr="00D0644B">
        <w:rPr>
          <w:rFonts w:cs="Times New Roman"/>
          <w:szCs w:val="24"/>
          <w:lang w:val="pl-PL"/>
        </w:rPr>
        <w:t xml:space="preserve">. Organizator zastrzega sobie możliwość przyznania </w:t>
      </w:r>
      <w:r w:rsidR="00091DF8">
        <w:rPr>
          <w:rFonts w:cs="Times New Roman"/>
          <w:szCs w:val="24"/>
          <w:lang w:val="pl-PL"/>
        </w:rPr>
        <w:t>wyróżnień</w:t>
      </w:r>
      <w:r w:rsidRPr="00D0644B">
        <w:rPr>
          <w:rFonts w:cs="Times New Roman"/>
          <w:szCs w:val="24"/>
          <w:lang w:val="pl-PL"/>
        </w:rPr>
        <w:t>.</w:t>
      </w:r>
    </w:p>
    <w:p w14:paraId="582212B6" w14:textId="77777777" w:rsidR="005C5EEA" w:rsidRPr="00D0644B" w:rsidRDefault="00000000" w:rsidP="003571AB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0644B">
        <w:rPr>
          <w:rFonts w:ascii="Times New Roman" w:hAnsi="Times New Roman" w:cs="Times New Roman"/>
          <w:color w:val="auto"/>
          <w:sz w:val="24"/>
          <w:szCs w:val="24"/>
          <w:lang w:val="pl-PL"/>
        </w:rPr>
        <w:t>VII. Postanowienia końcowe</w:t>
      </w:r>
    </w:p>
    <w:p w14:paraId="2E34BF03" w14:textId="14EF4B8A" w:rsidR="005C5EEA" w:rsidRPr="00091DF8" w:rsidRDefault="00000000" w:rsidP="00091DF8">
      <w:pPr>
        <w:pStyle w:val="Akapitzlist"/>
        <w:numPr>
          <w:ilvl w:val="0"/>
          <w:numId w:val="14"/>
        </w:numPr>
        <w:rPr>
          <w:rFonts w:cs="Times New Roman"/>
          <w:szCs w:val="24"/>
        </w:rPr>
      </w:pPr>
      <w:r w:rsidRPr="00091DF8">
        <w:rPr>
          <w:rFonts w:cs="Times New Roman"/>
          <w:szCs w:val="24"/>
          <w:lang w:val="pl-PL"/>
        </w:rPr>
        <w:t>Udział w Konkursie jest równoznaczny z akceptacją niniejszego Regulaminu.</w:t>
      </w:r>
      <w:r w:rsidRPr="00091DF8">
        <w:rPr>
          <w:rFonts w:cs="Times New Roman"/>
          <w:szCs w:val="24"/>
          <w:lang w:val="pl-PL"/>
        </w:rPr>
        <w:br/>
        <w:t>2. Organizator zastrzega sobie prawo do wprowadzania zmian w Regulaminie.</w:t>
      </w:r>
      <w:r w:rsidRPr="00091DF8">
        <w:rPr>
          <w:rFonts w:cs="Times New Roman"/>
          <w:szCs w:val="24"/>
          <w:lang w:val="pl-PL"/>
        </w:rPr>
        <w:br/>
        <w:t>3. Organizator zapewnia obsługę techniczną i nagłośnienie.</w:t>
      </w:r>
      <w:r w:rsidRPr="00091DF8">
        <w:rPr>
          <w:rFonts w:cs="Times New Roman"/>
          <w:szCs w:val="24"/>
          <w:lang w:val="pl-PL"/>
        </w:rPr>
        <w:br/>
      </w:r>
      <w:r w:rsidRPr="00091DF8">
        <w:rPr>
          <w:rFonts w:cs="Times New Roman"/>
          <w:szCs w:val="24"/>
        </w:rPr>
        <w:lastRenderedPageBreak/>
        <w:t xml:space="preserve">4. W </w:t>
      </w:r>
      <w:proofErr w:type="spellStart"/>
      <w:r w:rsidRPr="00091DF8">
        <w:rPr>
          <w:rFonts w:cs="Times New Roman"/>
          <w:szCs w:val="24"/>
        </w:rPr>
        <w:t>sprawach</w:t>
      </w:r>
      <w:proofErr w:type="spellEnd"/>
      <w:r w:rsidRPr="00091DF8">
        <w:rPr>
          <w:rFonts w:cs="Times New Roman"/>
          <w:szCs w:val="24"/>
        </w:rPr>
        <w:t xml:space="preserve"> </w:t>
      </w:r>
      <w:proofErr w:type="spellStart"/>
      <w:r w:rsidRPr="00091DF8">
        <w:rPr>
          <w:rFonts w:cs="Times New Roman"/>
          <w:szCs w:val="24"/>
        </w:rPr>
        <w:t>nieuregulowanych</w:t>
      </w:r>
      <w:proofErr w:type="spellEnd"/>
      <w:r w:rsidRPr="00091DF8">
        <w:rPr>
          <w:rFonts w:cs="Times New Roman"/>
          <w:szCs w:val="24"/>
        </w:rPr>
        <w:t xml:space="preserve"> </w:t>
      </w:r>
      <w:proofErr w:type="spellStart"/>
      <w:r w:rsidRPr="00091DF8">
        <w:rPr>
          <w:rFonts w:cs="Times New Roman"/>
          <w:szCs w:val="24"/>
        </w:rPr>
        <w:t>niniejszym</w:t>
      </w:r>
      <w:proofErr w:type="spellEnd"/>
      <w:r w:rsidRPr="00091DF8">
        <w:rPr>
          <w:rFonts w:cs="Times New Roman"/>
          <w:szCs w:val="24"/>
        </w:rPr>
        <w:t xml:space="preserve"> </w:t>
      </w:r>
      <w:proofErr w:type="spellStart"/>
      <w:r w:rsidR="00A7125F">
        <w:rPr>
          <w:rFonts w:cs="Times New Roman"/>
          <w:szCs w:val="24"/>
        </w:rPr>
        <w:t>r</w:t>
      </w:r>
      <w:r w:rsidRPr="00091DF8">
        <w:rPr>
          <w:rFonts w:cs="Times New Roman"/>
          <w:szCs w:val="24"/>
        </w:rPr>
        <w:t>egulaminem</w:t>
      </w:r>
      <w:proofErr w:type="spellEnd"/>
      <w:r w:rsidRPr="00091DF8">
        <w:rPr>
          <w:rFonts w:cs="Times New Roman"/>
          <w:szCs w:val="24"/>
        </w:rPr>
        <w:t xml:space="preserve"> </w:t>
      </w:r>
      <w:proofErr w:type="spellStart"/>
      <w:r w:rsidRPr="00091DF8">
        <w:rPr>
          <w:rFonts w:cs="Times New Roman"/>
          <w:szCs w:val="24"/>
        </w:rPr>
        <w:t>decyzję</w:t>
      </w:r>
      <w:proofErr w:type="spellEnd"/>
      <w:r w:rsidRPr="00091DF8">
        <w:rPr>
          <w:rFonts w:cs="Times New Roman"/>
          <w:szCs w:val="24"/>
        </w:rPr>
        <w:t xml:space="preserve"> </w:t>
      </w:r>
      <w:proofErr w:type="spellStart"/>
      <w:r w:rsidRPr="00091DF8">
        <w:rPr>
          <w:rFonts w:cs="Times New Roman"/>
          <w:szCs w:val="24"/>
        </w:rPr>
        <w:t>podejmuje</w:t>
      </w:r>
      <w:proofErr w:type="spellEnd"/>
      <w:r w:rsidRPr="00091DF8">
        <w:rPr>
          <w:rFonts w:cs="Times New Roman"/>
          <w:szCs w:val="24"/>
        </w:rPr>
        <w:t xml:space="preserve"> </w:t>
      </w:r>
      <w:proofErr w:type="spellStart"/>
      <w:r w:rsidRPr="00091DF8">
        <w:rPr>
          <w:rFonts w:cs="Times New Roman"/>
          <w:szCs w:val="24"/>
        </w:rPr>
        <w:t>Organizator</w:t>
      </w:r>
      <w:proofErr w:type="spellEnd"/>
      <w:r w:rsidRPr="00091DF8">
        <w:rPr>
          <w:rFonts w:cs="Times New Roman"/>
          <w:szCs w:val="24"/>
        </w:rPr>
        <w:t>.</w:t>
      </w:r>
    </w:p>
    <w:p w14:paraId="3536190D" w14:textId="063FB37D" w:rsidR="00091DF8" w:rsidRPr="00091DF8" w:rsidRDefault="00091DF8" w:rsidP="00091DF8">
      <w:pPr>
        <w:ind w:left="360"/>
        <w:rPr>
          <w:rFonts w:cs="Times New Roman"/>
          <w:i/>
          <w:iCs/>
          <w:szCs w:val="24"/>
          <w:lang w:val="pl-PL"/>
        </w:rPr>
      </w:pPr>
      <w:r w:rsidRPr="00091DF8">
        <w:rPr>
          <w:rFonts w:cs="Times New Roman"/>
          <w:i/>
          <w:iCs/>
          <w:szCs w:val="24"/>
          <w:lang w:val="pl-PL"/>
        </w:rPr>
        <w:t xml:space="preserve">W przypadku jakichkolwiek pytań informacje udzielone zostaną pod numerem telefonu 666 5431708, 539 985 884 </w:t>
      </w:r>
    </w:p>
    <w:sectPr w:rsidR="00091DF8" w:rsidRPr="00091D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0A16" w14:textId="77777777" w:rsidR="00E660C1" w:rsidRDefault="00E660C1" w:rsidP="00BC2CDB">
      <w:pPr>
        <w:spacing w:after="0" w:line="240" w:lineRule="auto"/>
      </w:pPr>
      <w:r>
        <w:separator/>
      </w:r>
    </w:p>
  </w:endnote>
  <w:endnote w:type="continuationSeparator" w:id="0">
    <w:p w14:paraId="19333EF2" w14:textId="77777777" w:rsidR="00E660C1" w:rsidRDefault="00E660C1" w:rsidP="00BC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1D56" w14:textId="77777777" w:rsidR="00E660C1" w:rsidRDefault="00E660C1" w:rsidP="00BC2CDB">
      <w:pPr>
        <w:spacing w:after="0" w:line="240" w:lineRule="auto"/>
      </w:pPr>
      <w:r>
        <w:separator/>
      </w:r>
    </w:p>
  </w:footnote>
  <w:footnote w:type="continuationSeparator" w:id="0">
    <w:p w14:paraId="6D9DDD6D" w14:textId="77777777" w:rsidR="00E660C1" w:rsidRDefault="00E660C1" w:rsidP="00BC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CE5B4D"/>
    <w:multiLevelType w:val="hybridMultilevel"/>
    <w:tmpl w:val="C5C83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B291A"/>
    <w:multiLevelType w:val="hybridMultilevel"/>
    <w:tmpl w:val="F3604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17FE"/>
    <w:multiLevelType w:val="multilevel"/>
    <w:tmpl w:val="3E10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B2314C"/>
    <w:multiLevelType w:val="hybridMultilevel"/>
    <w:tmpl w:val="E3DAA48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7BC"/>
    <w:multiLevelType w:val="hybridMultilevel"/>
    <w:tmpl w:val="81AC3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92340">
    <w:abstractNumId w:val="8"/>
  </w:num>
  <w:num w:numId="2" w16cid:durableId="902905555">
    <w:abstractNumId w:val="6"/>
  </w:num>
  <w:num w:numId="3" w16cid:durableId="1261642773">
    <w:abstractNumId w:val="5"/>
  </w:num>
  <w:num w:numId="4" w16cid:durableId="1991597884">
    <w:abstractNumId w:val="4"/>
  </w:num>
  <w:num w:numId="5" w16cid:durableId="1825658532">
    <w:abstractNumId w:val="7"/>
  </w:num>
  <w:num w:numId="6" w16cid:durableId="1146700128">
    <w:abstractNumId w:val="3"/>
  </w:num>
  <w:num w:numId="7" w16cid:durableId="1576017205">
    <w:abstractNumId w:val="2"/>
  </w:num>
  <w:num w:numId="8" w16cid:durableId="1290933827">
    <w:abstractNumId w:val="1"/>
  </w:num>
  <w:num w:numId="9" w16cid:durableId="834229417">
    <w:abstractNumId w:val="0"/>
  </w:num>
  <w:num w:numId="10" w16cid:durableId="105732887">
    <w:abstractNumId w:val="13"/>
  </w:num>
  <w:num w:numId="11" w16cid:durableId="1719090375">
    <w:abstractNumId w:val="9"/>
  </w:num>
  <w:num w:numId="12" w16cid:durableId="1111438949">
    <w:abstractNumId w:val="11"/>
  </w:num>
  <w:num w:numId="13" w16cid:durableId="1863398159">
    <w:abstractNumId w:val="12"/>
  </w:num>
  <w:num w:numId="14" w16cid:durableId="1985573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D5E"/>
    <w:rsid w:val="00091DF8"/>
    <w:rsid w:val="00094C4D"/>
    <w:rsid w:val="00117794"/>
    <w:rsid w:val="0013520D"/>
    <w:rsid w:val="0015074B"/>
    <w:rsid w:val="00193DEB"/>
    <w:rsid w:val="0029639D"/>
    <w:rsid w:val="00326F90"/>
    <w:rsid w:val="003571AB"/>
    <w:rsid w:val="003B2709"/>
    <w:rsid w:val="00453AFC"/>
    <w:rsid w:val="00505BD6"/>
    <w:rsid w:val="005479EA"/>
    <w:rsid w:val="005C5EEA"/>
    <w:rsid w:val="00624A6E"/>
    <w:rsid w:val="006936F1"/>
    <w:rsid w:val="006B295D"/>
    <w:rsid w:val="006F1422"/>
    <w:rsid w:val="00743D63"/>
    <w:rsid w:val="00783467"/>
    <w:rsid w:val="007C46F6"/>
    <w:rsid w:val="00851FF1"/>
    <w:rsid w:val="009168A0"/>
    <w:rsid w:val="0091717A"/>
    <w:rsid w:val="00953827"/>
    <w:rsid w:val="00A22713"/>
    <w:rsid w:val="00A7125F"/>
    <w:rsid w:val="00AA1D8D"/>
    <w:rsid w:val="00B47730"/>
    <w:rsid w:val="00BC2CDB"/>
    <w:rsid w:val="00C67E15"/>
    <w:rsid w:val="00CB0664"/>
    <w:rsid w:val="00CC2ACE"/>
    <w:rsid w:val="00CF4E3D"/>
    <w:rsid w:val="00D0644B"/>
    <w:rsid w:val="00E660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10969"/>
  <w14:defaultImageDpi w14:val="300"/>
  <w15:docId w15:val="{49A6619C-B740-4588-88DE-4E1659E3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743D63"/>
    <w:rPr>
      <w:rFonts w:cs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C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CD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Norbert Paszak</cp:lastModifiedBy>
  <cp:revision>3</cp:revision>
  <cp:lastPrinted>2026-03-03T17:59:00Z</cp:lastPrinted>
  <dcterms:created xsi:type="dcterms:W3CDTF">2026-03-04T12:59:00Z</dcterms:created>
  <dcterms:modified xsi:type="dcterms:W3CDTF">2026-03-04T13:00:00Z</dcterms:modified>
  <cp:category/>
</cp:coreProperties>
</file>