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10676" w14:textId="62ED8032" w:rsidR="0065012D" w:rsidRPr="0065012D" w:rsidRDefault="0065012D" w:rsidP="0065012D">
      <w:pPr>
        <w:pStyle w:val="Tytu"/>
        <w:jc w:val="right"/>
        <w:rPr>
          <w:lang w:val="pl-PL"/>
        </w:rPr>
      </w:pPr>
      <w:r>
        <w:rPr>
          <w:noProof/>
        </w:rPr>
        <w:drawing>
          <wp:inline distT="0" distB="0" distL="0" distR="0" wp14:anchorId="17BD2542" wp14:editId="2AEE64CE">
            <wp:extent cx="762000" cy="762000"/>
            <wp:effectExtent l="0" t="0" r="0" b="0"/>
            <wp:docPr id="17280031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12D">
        <w:rPr>
          <w:lang w:val="pl-PL"/>
        </w:rPr>
        <w:t xml:space="preserve">                                  </w:t>
      </w:r>
      <w:r>
        <w:rPr>
          <w:noProof/>
        </w:rPr>
        <w:drawing>
          <wp:inline distT="0" distB="0" distL="0" distR="0" wp14:anchorId="41D2059F" wp14:editId="426A4271">
            <wp:extent cx="2059940" cy="643078"/>
            <wp:effectExtent l="0" t="0" r="0" b="5080"/>
            <wp:docPr id="58056042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397" cy="646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12D">
        <w:rPr>
          <w:lang w:val="pl-PL"/>
        </w:rPr>
        <w:t xml:space="preserve">   </w:t>
      </w:r>
    </w:p>
    <w:p w14:paraId="7742526D" w14:textId="0E7F8DD6" w:rsidR="0065012D" w:rsidRPr="0065012D" w:rsidRDefault="0065012D" w:rsidP="0065012D">
      <w:pPr>
        <w:pStyle w:val="Tytu"/>
        <w:jc w:val="right"/>
        <w:rPr>
          <w:rFonts w:ascii="Times New Roman" w:hAnsi="Times New Roman" w:cs="Times New Roman"/>
          <w:lang w:val="pl-PL"/>
        </w:rPr>
      </w:pPr>
      <w:r w:rsidRPr="0065012D">
        <w:rPr>
          <w:rFonts w:ascii="Times New Roman" w:hAnsi="Times New Roman" w:cs="Times New Roman"/>
          <w:lang w:val="pl-PL"/>
        </w:rPr>
        <w:t xml:space="preserve">                               </w:t>
      </w:r>
    </w:p>
    <w:p w14:paraId="0B118E87" w14:textId="77777777" w:rsidR="00C64061" w:rsidRDefault="0065012D" w:rsidP="0065012D">
      <w:pPr>
        <w:pStyle w:val="Tytu"/>
        <w:rPr>
          <w:rFonts w:ascii="Times New Roman" w:eastAsia="Times New Roman" w:hAnsi="Times New Roman" w:cs="Times New Roman"/>
          <w:sz w:val="32"/>
          <w:szCs w:val="32"/>
          <w:lang w:val="pl-PL" w:eastAsia="pl-PL"/>
        </w:rPr>
      </w:pPr>
      <w:r w:rsidRPr="0065012D">
        <w:rPr>
          <w:rFonts w:ascii="Times New Roman" w:eastAsia="Times New Roman" w:hAnsi="Times New Roman" w:cs="Times New Roman"/>
          <w:sz w:val="32"/>
          <w:szCs w:val="32"/>
          <w:lang w:val="pl-PL" w:eastAsia="pl-PL"/>
        </w:rPr>
        <w:t xml:space="preserve">REGULAMIN II  RAJDU ROWEROWEGO </w:t>
      </w:r>
    </w:p>
    <w:p w14:paraId="6193BC2D" w14:textId="2AA09D5F" w:rsidR="0065012D" w:rsidRPr="00C64061" w:rsidRDefault="0065012D" w:rsidP="0065012D">
      <w:pPr>
        <w:pStyle w:val="Tytu"/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val="pl-PL" w:eastAsia="pl-PL"/>
        </w:rPr>
      </w:pPr>
      <w:r w:rsidRPr="00C64061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val="pl-PL" w:eastAsia="pl-PL"/>
        </w:rPr>
        <w:t xml:space="preserve">POWIAT NA ROWER Z KAROLINĄ KOCIĘCKĄ </w:t>
      </w:r>
    </w:p>
    <w:p w14:paraId="7AC89315" w14:textId="48DE1872" w:rsidR="0065012D" w:rsidRPr="0065012D" w:rsidRDefault="0065012D" w:rsidP="0065012D">
      <w:pPr>
        <w:pStyle w:val="Tytu"/>
        <w:rPr>
          <w:rFonts w:ascii="Times New Roman" w:hAnsi="Times New Roman" w:cs="Times New Roman"/>
          <w:sz w:val="32"/>
          <w:szCs w:val="32"/>
          <w:lang w:val="pl-PL"/>
        </w:rPr>
      </w:pPr>
      <w:r w:rsidRPr="0065012D">
        <w:rPr>
          <w:rFonts w:ascii="Times New Roman" w:eastAsia="Times New Roman" w:hAnsi="Times New Roman" w:cs="Times New Roman"/>
          <w:sz w:val="32"/>
          <w:szCs w:val="32"/>
          <w:lang w:val="pl-PL" w:eastAsia="pl-PL"/>
        </w:rPr>
        <w:t>„ROWEREM PRZEZ GMINĘ LĄDEK W DNIU 24.05.2026</w:t>
      </w:r>
      <w:r w:rsidR="00C64061">
        <w:rPr>
          <w:rFonts w:ascii="Times New Roman" w:eastAsia="Times New Roman" w:hAnsi="Times New Roman" w:cs="Times New Roman"/>
          <w:sz w:val="32"/>
          <w:szCs w:val="32"/>
          <w:lang w:val="pl-PL" w:eastAsia="pl-PL"/>
        </w:rPr>
        <w:t>r</w:t>
      </w:r>
      <w:r w:rsidRPr="0065012D">
        <w:rPr>
          <w:rFonts w:ascii="Times New Roman" w:eastAsia="Times New Roman" w:hAnsi="Times New Roman" w:cs="Times New Roman"/>
          <w:sz w:val="32"/>
          <w:szCs w:val="32"/>
          <w:lang w:val="pl-PL" w:eastAsia="pl-PL"/>
        </w:rPr>
        <w:t>.</w:t>
      </w:r>
    </w:p>
    <w:p w14:paraId="4BD94428" w14:textId="77777777" w:rsidR="0065012D" w:rsidRPr="0065012D" w:rsidRDefault="0065012D" w:rsidP="0065012D">
      <w:pPr>
        <w:pStyle w:val="Listanumerowana"/>
        <w:numPr>
          <w:ilvl w:val="0"/>
          <w:numId w:val="0"/>
        </w:num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b/>
          <w:bCs/>
          <w:sz w:val="24"/>
          <w:szCs w:val="24"/>
          <w:lang w:val="pl-PL"/>
        </w:rPr>
        <w:t>I. Cel rajdu</w:t>
      </w:r>
    </w:p>
    <w:p w14:paraId="69188CE5" w14:textId="77777777" w:rsidR="0065012D" w:rsidRPr="0065012D" w:rsidRDefault="0065012D" w:rsidP="0065012D">
      <w:pPr>
        <w:pStyle w:val="Listanumerowan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Popularyzacja jazdy na rowerze jako formy aktywności fizycznej sprzyjającej poprawie zdrowia i kondycji. </w:t>
      </w:r>
    </w:p>
    <w:p w14:paraId="6DE20947" w14:textId="77777777" w:rsidR="0065012D" w:rsidRPr="0065012D" w:rsidRDefault="0065012D" w:rsidP="0065012D">
      <w:pPr>
        <w:pStyle w:val="Listanumerowan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Promowanie aktywnego stylu życia wśród mieszkańców Gminy Lądek. </w:t>
      </w:r>
    </w:p>
    <w:p w14:paraId="138ACBB4" w14:textId="77777777" w:rsidR="0065012D" w:rsidRPr="0065012D" w:rsidRDefault="0065012D" w:rsidP="0065012D">
      <w:pPr>
        <w:pStyle w:val="Listanumerowan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Integracja społeczności lokalnej. </w:t>
      </w:r>
    </w:p>
    <w:p w14:paraId="4EB562E0" w14:textId="77777777" w:rsidR="0065012D" w:rsidRPr="0065012D" w:rsidRDefault="0065012D" w:rsidP="0065012D">
      <w:pPr>
        <w:pStyle w:val="Listanumerowan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Promocja walorów przyrodniczych i turystycznych Gminy Lądek. </w:t>
      </w:r>
    </w:p>
    <w:p w14:paraId="1F9F04D7" w14:textId="77777777" w:rsidR="0065012D" w:rsidRPr="0065012D" w:rsidRDefault="0065012D" w:rsidP="0065012D">
      <w:pPr>
        <w:pStyle w:val="Listanumerowan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Nawiązanie do projektu „Powiat na rower z Karoliną Kocięcką”. </w:t>
      </w:r>
    </w:p>
    <w:p w14:paraId="3289814D" w14:textId="77777777" w:rsidR="0065012D" w:rsidRPr="0065012D" w:rsidRDefault="00000000" w:rsidP="0065012D">
      <w:pPr>
        <w:pStyle w:val="Listanumerowan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pict w14:anchorId="04251764">
          <v:rect id="_x0000_i1025" style="width:0;height:1.5pt" o:hralign="center" o:hrstd="t" o:hr="t" fillcolor="#a0a0a0" stroked="f"/>
        </w:pict>
      </w:r>
    </w:p>
    <w:p w14:paraId="60322E9A" w14:textId="77777777" w:rsidR="0065012D" w:rsidRPr="0065012D" w:rsidRDefault="0065012D" w:rsidP="0065012D">
      <w:pPr>
        <w:pStyle w:val="Listanumerowana"/>
        <w:numPr>
          <w:ilvl w:val="0"/>
          <w:numId w:val="0"/>
        </w:numPr>
        <w:ind w:left="36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b/>
          <w:bCs/>
          <w:sz w:val="24"/>
          <w:szCs w:val="24"/>
          <w:lang w:val="pl-PL"/>
        </w:rPr>
        <w:t>II. Organizator</w:t>
      </w:r>
    </w:p>
    <w:p w14:paraId="0032BCAA" w14:textId="77777777" w:rsidR="0065012D" w:rsidRPr="0065012D" w:rsidRDefault="0065012D" w:rsidP="0065012D">
      <w:pPr>
        <w:pStyle w:val="Listanumerowan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>Organizatorem rajdu jest:</w:t>
      </w:r>
      <w:r w:rsidRPr="0065012D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65012D">
        <w:rPr>
          <w:rFonts w:ascii="Times New Roman" w:hAnsi="Times New Roman" w:cs="Times New Roman"/>
          <w:b/>
          <w:bCs/>
          <w:sz w:val="24"/>
          <w:szCs w:val="24"/>
          <w:lang w:val="pl-PL"/>
        </w:rPr>
        <w:t>Gminny Ośrodek Kultury w Lądku</w:t>
      </w:r>
    </w:p>
    <w:p w14:paraId="357C7CC2" w14:textId="77777777" w:rsidR="0065012D" w:rsidRPr="0065012D" w:rsidRDefault="00000000" w:rsidP="0065012D">
      <w:pPr>
        <w:pStyle w:val="Listanumerowan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pict w14:anchorId="1DFF1B84">
          <v:rect id="_x0000_i1026" style="width:0;height:1.5pt" o:hralign="center" o:hrstd="t" o:hr="t" fillcolor="#a0a0a0" stroked="f"/>
        </w:pict>
      </w:r>
    </w:p>
    <w:p w14:paraId="03CADE65" w14:textId="77777777" w:rsidR="0065012D" w:rsidRPr="0065012D" w:rsidRDefault="0065012D" w:rsidP="0065012D">
      <w:pPr>
        <w:pStyle w:val="Listanumerowana"/>
        <w:numPr>
          <w:ilvl w:val="0"/>
          <w:numId w:val="0"/>
        </w:numPr>
        <w:ind w:left="36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b/>
          <w:bCs/>
          <w:sz w:val="24"/>
          <w:szCs w:val="24"/>
          <w:lang w:val="pl-PL"/>
        </w:rPr>
        <w:t>III. Termin i miejsce</w:t>
      </w:r>
    </w:p>
    <w:p w14:paraId="18C2883C" w14:textId="77777777" w:rsidR="0065012D" w:rsidRPr="0065012D" w:rsidRDefault="0065012D" w:rsidP="0065012D">
      <w:pPr>
        <w:pStyle w:val="Listanumerowan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Rajd odbędzie się dnia </w:t>
      </w:r>
      <w:r w:rsidRPr="0065012D">
        <w:rPr>
          <w:rFonts w:ascii="Times New Roman" w:hAnsi="Times New Roman" w:cs="Times New Roman"/>
          <w:b/>
          <w:bCs/>
          <w:sz w:val="24"/>
          <w:szCs w:val="24"/>
          <w:lang w:val="pl-PL"/>
        </w:rPr>
        <w:t>24 maja (niedziela)</w:t>
      </w: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79F11A78" w14:textId="77777777" w:rsidR="0065012D" w:rsidRPr="0065012D" w:rsidRDefault="0065012D" w:rsidP="0065012D">
      <w:pPr>
        <w:pStyle w:val="Listanumerowan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Start rajdu: godz. </w:t>
      </w:r>
      <w:r w:rsidRPr="0065012D">
        <w:rPr>
          <w:rFonts w:ascii="Times New Roman" w:hAnsi="Times New Roman" w:cs="Times New Roman"/>
          <w:b/>
          <w:bCs/>
          <w:sz w:val="24"/>
          <w:szCs w:val="24"/>
          <w:lang w:val="pl-PL"/>
        </w:rPr>
        <w:t>10:00</w:t>
      </w: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31916209" w14:textId="77777777" w:rsidR="0065012D" w:rsidRPr="0065012D" w:rsidRDefault="0065012D" w:rsidP="0065012D">
      <w:pPr>
        <w:pStyle w:val="Listanumerowan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Miejsce startu: </w:t>
      </w:r>
      <w:r w:rsidRPr="0065012D">
        <w:rPr>
          <w:rFonts w:ascii="Times New Roman" w:hAnsi="Times New Roman" w:cs="Times New Roman"/>
          <w:b/>
          <w:bCs/>
          <w:sz w:val="24"/>
          <w:szCs w:val="24"/>
          <w:lang w:val="pl-PL"/>
        </w:rPr>
        <w:t>Rynek w Lądku</w:t>
      </w: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316AB13D" w14:textId="77777777" w:rsidR="0065012D" w:rsidRPr="0065012D" w:rsidRDefault="0065012D" w:rsidP="0065012D">
      <w:pPr>
        <w:pStyle w:val="Listanumerowan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Meta rajdu: Rynek w Lądku. </w:t>
      </w:r>
    </w:p>
    <w:p w14:paraId="651E2CF3" w14:textId="77777777" w:rsidR="0065012D" w:rsidRPr="0065012D" w:rsidRDefault="00000000" w:rsidP="0065012D">
      <w:pPr>
        <w:pStyle w:val="Listanumerowan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pict w14:anchorId="5ECF55AB">
          <v:rect id="_x0000_i1027" style="width:0;height:1.5pt" o:hralign="center" o:hrstd="t" o:hr="t" fillcolor="#a0a0a0" stroked="f"/>
        </w:pict>
      </w:r>
    </w:p>
    <w:p w14:paraId="51AF6488" w14:textId="77777777" w:rsidR="0065012D" w:rsidRPr="0065012D" w:rsidRDefault="0065012D" w:rsidP="0065012D">
      <w:pPr>
        <w:pStyle w:val="Listanumerowana"/>
        <w:numPr>
          <w:ilvl w:val="0"/>
          <w:numId w:val="0"/>
        </w:numPr>
        <w:ind w:left="36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b/>
          <w:bCs/>
          <w:sz w:val="24"/>
          <w:szCs w:val="24"/>
          <w:lang w:val="pl-PL"/>
        </w:rPr>
        <w:t>IV. Program wydarzenia</w:t>
      </w:r>
    </w:p>
    <w:p w14:paraId="50B091B8" w14:textId="77777777" w:rsidR="0065012D" w:rsidRPr="0065012D" w:rsidRDefault="0065012D" w:rsidP="0065012D">
      <w:pPr>
        <w:pStyle w:val="Listanumerowan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Przejazd uczestników wyznaczoną trasą rajdu. </w:t>
      </w:r>
    </w:p>
    <w:p w14:paraId="20D3114B" w14:textId="77777777" w:rsidR="0065012D" w:rsidRPr="0065012D" w:rsidRDefault="0065012D" w:rsidP="0065012D">
      <w:pPr>
        <w:pStyle w:val="Listanumerowan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Podsumowanie wydarzenia odbędzie się dnia </w:t>
      </w:r>
      <w:r w:rsidRPr="0065012D">
        <w:rPr>
          <w:rFonts w:ascii="Times New Roman" w:hAnsi="Times New Roman" w:cs="Times New Roman"/>
          <w:b/>
          <w:bCs/>
          <w:sz w:val="24"/>
          <w:szCs w:val="24"/>
          <w:lang w:val="pl-PL"/>
        </w:rPr>
        <w:t>12 czerwca</w:t>
      </w: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 na Rynku w Lądku. </w:t>
      </w:r>
    </w:p>
    <w:p w14:paraId="5C4B2EBB" w14:textId="77777777" w:rsidR="0065012D" w:rsidRPr="0065012D" w:rsidRDefault="0065012D" w:rsidP="0065012D">
      <w:pPr>
        <w:pStyle w:val="Listanumerowan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W ramach podsumowania przewidziane są: </w:t>
      </w:r>
    </w:p>
    <w:p w14:paraId="4B4C9686" w14:textId="5F89DDA0" w:rsidR="0065012D" w:rsidRPr="0065012D" w:rsidRDefault="0065012D" w:rsidP="0065012D">
      <w:pPr>
        <w:pStyle w:val="Listanumerowana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>znakowanie rowerów</w:t>
      </w:r>
      <w:r w:rsidR="00C64061">
        <w:rPr>
          <w:rFonts w:ascii="Times New Roman" w:hAnsi="Times New Roman" w:cs="Times New Roman"/>
          <w:sz w:val="24"/>
          <w:szCs w:val="24"/>
          <w:lang w:val="pl-PL"/>
        </w:rPr>
        <w:t xml:space="preserve"> KPP w Słupcy</w:t>
      </w:r>
    </w:p>
    <w:p w14:paraId="54375D4F" w14:textId="01743574" w:rsidR="0065012D" w:rsidRPr="0065012D" w:rsidRDefault="0065012D" w:rsidP="0065012D">
      <w:pPr>
        <w:pStyle w:val="Listanumerowana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>pokaz pierwszej pomocy</w:t>
      </w:r>
      <w:r w:rsidR="00C64061">
        <w:rPr>
          <w:rFonts w:ascii="Times New Roman" w:hAnsi="Times New Roman" w:cs="Times New Roman"/>
          <w:sz w:val="24"/>
          <w:szCs w:val="24"/>
          <w:lang w:val="pl-PL"/>
        </w:rPr>
        <w:t xml:space="preserve"> OSP Lądek</w:t>
      </w:r>
    </w:p>
    <w:p w14:paraId="6B03763D" w14:textId="4ECAF0FE" w:rsidR="0065012D" w:rsidRPr="0065012D" w:rsidRDefault="00C64061" w:rsidP="0065012D">
      <w:pPr>
        <w:pStyle w:val="Listanumerowana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rowerowe </w:t>
      </w:r>
      <w:r w:rsidR="0065012D" w:rsidRPr="0065012D">
        <w:rPr>
          <w:rFonts w:ascii="Times New Roman" w:hAnsi="Times New Roman" w:cs="Times New Roman"/>
          <w:sz w:val="24"/>
          <w:szCs w:val="24"/>
          <w:lang w:val="pl-PL"/>
        </w:rPr>
        <w:t>konkurencje dla dzieci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7EDBFA7E" w14:textId="77777777" w:rsidR="0065012D" w:rsidRPr="0065012D" w:rsidRDefault="00000000" w:rsidP="0065012D">
      <w:pPr>
        <w:pStyle w:val="Listanumerowan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pict w14:anchorId="53165C3C">
          <v:rect id="_x0000_i1028" style="width:0;height:1.5pt" o:hralign="center" o:hrstd="t" o:hr="t" fillcolor="#a0a0a0" stroked="f"/>
        </w:pict>
      </w:r>
    </w:p>
    <w:p w14:paraId="5825A92F" w14:textId="77777777" w:rsidR="0065012D" w:rsidRPr="0065012D" w:rsidRDefault="0065012D" w:rsidP="0065012D">
      <w:pPr>
        <w:pStyle w:val="Listanumerowana"/>
        <w:numPr>
          <w:ilvl w:val="0"/>
          <w:numId w:val="0"/>
        </w:numPr>
        <w:ind w:left="36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b/>
          <w:bCs/>
          <w:sz w:val="24"/>
          <w:szCs w:val="24"/>
          <w:lang w:val="pl-PL"/>
        </w:rPr>
        <w:t>V. Warunki uczestnictwa</w:t>
      </w:r>
    </w:p>
    <w:p w14:paraId="37D86231" w14:textId="77777777" w:rsidR="0065012D" w:rsidRPr="0065012D" w:rsidRDefault="0065012D" w:rsidP="0065012D">
      <w:pPr>
        <w:pStyle w:val="Listanumerowan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Uczestnictwo w rajdzie jest </w:t>
      </w:r>
      <w:r w:rsidRPr="0065012D">
        <w:rPr>
          <w:rFonts w:ascii="Times New Roman" w:hAnsi="Times New Roman" w:cs="Times New Roman"/>
          <w:b/>
          <w:bCs/>
          <w:sz w:val="24"/>
          <w:szCs w:val="24"/>
          <w:lang w:val="pl-PL"/>
        </w:rPr>
        <w:t>odpłatne – wpisowe wynosi 10 zł</w:t>
      </w: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033BBDC8" w14:textId="77777777" w:rsidR="0065012D" w:rsidRPr="0065012D" w:rsidRDefault="0065012D" w:rsidP="0065012D">
      <w:pPr>
        <w:pStyle w:val="Listanumerowan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>Warunkiem udziału w rajdzie jest:</w:t>
      </w:r>
      <w:r w:rsidRPr="0065012D">
        <w:rPr>
          <w:rFonts w:ascii="Times New Roman" w:hAnsi="Times New Roman" w:cs="Times New Roman"/>
          <w:sz w:val="24"/>
          <w:szCs w:val="24"/>
          <w:lang w:val="pl-PL"/>
        </w:rPr>
        <w:br/>
        <w:t xml:space="preserve">a) </w:t>
      </w:r>
      <w:r w:rsidRPr="0065012D">
        <w:rPr>
          <w:rFonts w:ascii="Times New Roman" w:hAnsi="Times New Roman" w:cs="Times New Roman"/>
          <w:b/>
          <w:bCs/>
          <w:sz w:val="24"/>
          <w:szCs w:val="24"/>
          <w:lang w:val="pl-PL"/>
        </w:rPr>
        <w:t>wypełnienie karty zgłoszenia</w:t>
      </w:r>
      <w:r w:rsidRPr="0065012D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65012D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65012D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b) </w:t>
      </w:r>
      <w:r w:rsidRPr="0065012D">
        <w:rPr>
          <w:rFonts w:ascii="Times New Roman" w:hAnsi="Times New Roman" w:cs="Times New Roman"/>
          <w:b/>
          <w:bCs/>
          <w:sz w:val="24"/>
          <w:szCs w:val="24"/>
          <w:lang w:val="pl-PL"/>
        </w:rPr>
        <w:t>złożenie karty zgłoszenia w biurze organizatora</w:t>
      </w:r>
      <w:r w:rsidRPr="0065012D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65012D">
        <w:rPr>
          <w:rFonts w:ascii="Times New Roman" w:hAnsi="Times New Roman" w:cs="Times New Roman"/>
          <w:sz w:val="24"/>
          <w:szCs w:val="24"/>
          <w:lang w:val="pl-PL"/>
        </w:rPr>
        <w:br/>
        <w:t xml:space="preserve">c) uiszczenie opłaty wpisowej. </w:t>
      </w:r>
    </w:p>
    <w:p w14:paraId="25EC5C2D" w14:textId="77777777" w:rsidR="0065012D" w:rsidRPr="0065012D" w:rsidRDefault="0065012D" w:rsidP="0065012D">
      <w:pPr>
        <w:pStyle w:val="Listanumerowan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Zapisy prowadzone są: </w:t>
      </w:r>
    </w:p>
    <w:p w14:paraId="7798FEDE" w14:textId="77777777" w:rsidR="0065012D" w:rsidRPr="0065012D" w:rsidRDefault="0065012D" w:rsidP="0065012D">
      <w:pPr>
        <w:pStyle w:val="Listanumerowana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w biurze GOK w Lądku, </w:t>
      </w:r>
    </w:p>
    <w:p w14:paraId="4376774B" w14:textId="77777777" w:rsidR="0065012D" w:rsidRPr="0065012D" w:rsidRDefault="0065012D" w:rsidP="0065012D">
      <w:pPr>
        <w:pStyle w:val="Listanumerowana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w biurze Świetlicy Wiejskiej w Ciążeniu. </w:t>
      </w:r>
    </w:p>
    <w:p w14:paraId="32CB60C6" w14:textId="77777777" w:rsidR="0065012D" w:rsidRPr="0065012D" w:rsidRDefault="0065012D" w:rsidP="0065012D">
      <w:pPr>
        <w:pStyle w:val="Listanumerowan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Rajd ma charakter otwarty – mogą w nim uczestniczyć wszystkie osoby zainteresowane. </w:t>
      </w:r>
    </w:p>
    <w:p w14:paraId="3F4C4E51" w14:textId="77777777" w:rsidR="0065012D" w:rsidRPr="0065012D" w:rsidRDefault="0065012D" w:rsidP="0065012D">
      <w:pPr>
        <w:pStyle w:val="Listanumerowan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Osoby niepełnoletnie mogą brać udział wyłącznie pod opieką rodzica lub opiekuna prawnego. </w:t>
      </w:r>
    </w:p>
    <w:p w14:paraId="6D6550B7" w14:textId="4EE638C5" w:rsidR="0065012D" w:rsidRPr="0065012D" w:rsidRDefault="0065012D" w:rsidP="0065012D">
      <w:pPr>
        <w:pStyle w:val="Listanumerowan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Każdy uczestnik bierze udział w rajdzie na własną odpowiedzialność. </w:t>
      </w:r>
    </w:p>
    <w:p w14:paraId="62D66DC5" w14:textId="77777777" w:rsidR="0065012D" w:rsidRPr="0065012D" w:rsidRDefault="00000000" w:rsidP="0065012D">
      <w:pPr>
        <w:pStyle w:val="Listanumerowan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pict w14:anchorId="1BDD3ED8">
          <v:rect id="_x0000_i1029" style="width:0;height:1.5pt" o:hralign="center" o:hrstd="t" o:hr="t" fillcolor="#a0a0a0" stroked="f"/>
        </w:pict>
      </w:r>
    </w:p>
    <w:p w14:paraId="573E10FB" w14:textId="77777777" w:rsidR="0065012D" w:rsidRPr="0065012D" w:rsidRDefault="0065012D" w:rsidP="0065012D">
      <w:pPr>
        <w:pStyle w:val="Listanumerowana"/>
        <w:numPr>
          <w:ilvl w:val="0"/>
          <w:numId w:val="0"/>
        </w:numPr>
        <w:ind w:left="36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b/>
          <w:bCs/>
          <w:sz w:val="24"/>
          <w:szCs w:val="24"/>
          <w:lang w:val="pl-PL"/>
        </w:rPr>
        <w:t>VI. Zasady organizacyjne</w:t>
      </w:r>
    </w:p>
    <w:p w14:paraId="031E550A" w14:textId="77777777" w:rsidR="0065012D" w:rsidRPr="0065012D" w:rsidRDefault="0065012D" w:rsidP="0065012D">
      <w:pPr>
        <w:pStyle w:val="Listanumerowan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Rajd ma charakter rekreacyjny. </w:t>
      </w:r>
    </w:p>
    <w:p w14:paraId="3DB10AAB" w14:textId="77777777" w:rsidR="0065012D" w:rsidRPr="0065012D" w:rsidRDefault="0065012D" w:rsidP="0065012D">
      <w:pPr>
        <w:pStyle w:val="Listanumerowan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Uczestnicy zobowiązani są do przestrzegania przepisów ruchu drogowego. </w:t>
      </w:r>
    </w:p>
    <w:p w14:paraId="4BF31824" w14:textId="77777777" w:rsidR="0065012D" w:rsidRPr="0065012D" w:rsidRDefault="0065012D" w:rsidP="0065012D">
      <w:pPr>
        <w:pStyle w:val="Listanumerowan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Rajd odbywa się przy ruchu drogowym. </w:t>
      </w:r>
    </w:p>
    <w:p w14:paraId="47F1FBA3" w14:textId="77777777" w:rsidR="0065012D" w:rsidRPr="0065012D" w:rsidRDefault="0065012D" w:rsidP="0065012D">
      <w:pPr>
        <w:pStyle w:val="Listanumerowan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Uczestnicy zobowiązani są do: </w:t>
      </w:r>
    </w:p>
    <w:p w14:paraId="294F7EE6" w14:textId="77777777" w:rsidR="0065012D" w:rsidRPr="0065012D" w:rsidRDefault="0065012D" w:rsidP="0065012D">
      <w:pPr>
        <w:pStyle w:val="Listanumerowana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jazdy prawą stroną drogi, </w:t>
      </w:r>
    </w:p>
    <w:p w14:paraId="69C3F97F" w14:textId="3FDB0D1C" w:rsidR="0065012D" w:rsidRPr="0065012D" w:rsidRDefault="0065012D" w:rsidP="0065012D">
      <w:pPr>
        <w:pStyle w:val="Listanumerowana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>zachowania szczególnej ostrożności</w:t>
      </w:r>
      <w:r w:rsidR="00C64061">
        <w:rPr>
          <w:rFonts w:ascii="Times New Roman" w:hAnsi="Times New Roman" w:cs="Times New Roman"/>
          <w:sz w:val="24"/>
          <w:szCs w:val="24"/>
          <w:lang w:val="pl-PL"/>
        </w:rPr>
        <w:t xml:space="preserve"> oraz odstępu między rowerami</w:t>
      </w: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</w:p>
    <w:p w14:paraId="1E4762F7" w14:textId="77777777" w:rsidR="0065012D" w:rsidRPr="0065012D" w:rsidRDefault="0065012D" w:rsidP="0065012D">
      <w:pPr>
        <w:pStyle w:val="Listanumerowana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dostosowania prędkości do warunków i możliwości uczestników. </w:t>
      </w:r>
    </w:p>
    <w:p w14:paraId="33AC71CD" w14:textId="77777777" w:rsidR="0065012D" w:rsidRPr="0065012D" w:rsidRDefault="00000000" w:rsidP="0065012D">
      <w:pPr>
        <w:pStyle w:val="Listanumerowan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pict w14:anchorId="11C09E2B">
          <v:rect id="_x0000_i1030" style="width:0;height:1.5pt" o:hralign="center" o:hrstd="t" o:hr="t" fillcolor="#a0a0a0" stroked="f"/>
        </w:pict>
      </w:r>
    </w:p>
    <w:p w14:paraId="799697AA" w14:textId="77777777" w:rsidR="0065012D" w:rsidRPr="0065012D" w:rsidRDefault="0065012D" w:rsidP="0065012D">
      <w:pPr>
        <w:pStyle w:val="Listanumerowana"/>
        <w:numPr>
          <w:ilvl w:val="0"/>
          <w:numId w:val="0"/>
        </w:numPr>
        <w:ind w:left="36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b/>
          <w:bCs/>
          <w:sz w:val="24"/>
          <w:szCs w:val="24"/>
          <w:lang w:val="pl-PL"/>
        </w:rPr>
        <w:t>VII. Obowiązki uczestników</w:t>
      </w:r>
    </w:p>
    <w:p w14:paraId="21455EEE" w14:textId="77777777" w:rsidR="0065012D" w:rsidRPr="0065012D" w:rsidRDefault="0065012D" w:rsidP="0065012D">
      <w:pPr>
        <w:pStyle w:val="Listanumerowan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Posiadanie sprawnego technicznie roweru. </w:t>
      </w:r>
    </w:p>
    <w:p w14:paraId="7D5781D6" w14:textId="77777777" w:rsidR="0065012D" w:rsidRPr="0065012D" w:rsidRDefault="0065012D" w:rsidP="0065012D">
      <w:pPr>
        <w:pStyle w:val="Listanumerowan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Stosowanie się do poleceń organizatora. </w:t>
      </w:r>
    </w:p>
    <w:p w14:paraId="211CE37C" w14:textId="77777777" w:rsidR="0065012D" w:rsidRPr="0065012D" w:rsidRDefault="0065012D" w:rsidP="0065012D">
      <w:pPr>
        <w:pStyle w:val="Listanumerowan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Dbanie o bezpieczeństwo własne i innych uczestników. </w:t>
      </w:r>
    </w:p>
    <w:p w14:paraId="6C4FBF85" w14:textId="77777777" w:rsidR="0065012D" w:rsidRPr="0065012D" w:rsidRDefault="0065012D" w:rsidP="0065012D">
      <w:pPr>
        <w:pStyle w:val="Listanumerowan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Zaleca się używanie: </w:t>
      </w:r>
    </w:p>
    <w:p w14:paraId="4A73495A" w14:textId="77777777" w:rsidR="0065012D" w:rsidRPr="0065012D" w:rsidRDefault="0065012D" w:rsidP="0065012D">
      <w:pPr>
        <w:pStyle w:val="Listanumerowana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kasku ochronnego, </w:t>
      </w:r>
    </w:p>
    <w:p w14:paraId="43D1DB3C" w14:textId="77777777" w:rsidR="0065012D" w:rsidRPr="0065012D" w:rsidRDefault="0065012D" w:rsidP="0065012D">
      <w:pPr>
        <w:pStyle w:val="Listanumerowana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elementów odblaskowych, </w:t>
      </w:r>
    </w:p>
    <w:p w14:paraId="64D468F5" w14:textId="77777777" w:rsidR="0065012D" w:rsidRPr="0065012D" w:rsidRDefault="0065012D" w:rsidP="0065012D">
      <w:pPr>
        <w:pStyle w:val="Listanumerowana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kamizelek odblaskowych. </w:t>
      </w:r>
    </w:p>
    <w:p w14:paraId="43CB68E1" w14:textId="77777777" w:rsidR="0065012D" w:rsidRPr="0065012D" w:rsidRDefault="0065012D" w:rsidP="0065012D">
      <w:pPr>
        <w:pStyle w:val="Listanumerowan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Zabrania się uczestnictwa w rajdzie pod wpływem alkoholu lub środków odurzających. </w:t>
      </w:r>
    </w:p>
    <w:p w14:paraId="6D834C76" w14:textId="77777777" w:rsidR="0065012D" w:rsidRPr="0065012D" w:rsidRDefault="00000000" w:rsidP="0065012D">
      <w:pPr>
        <w:pStyle w:val="Listanumerowan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pict w14:anchorId="258085DB">
          <v:rect id="_x0000_i1031" style="width:0;height:1.5pt" o:hralign="center" o:hrstd="t" o:hr="t" fillcolor="#a0a0a0" stroked="f"/>
        </w:pict>
      </w:r>
    </w:p>
    <w:p w14:paraId="61194B11" w14:textId="77777777" w:rsidR="0065012D" w:rsidRPr="0065012D" w:rsidRDefault="0065012D" w:rsidP="0065012D">
      <w:pPr>
        <w:pStyle w:val="Listanumerowana"/>
        <w:numPr>
          <w:ilvl w:val="0"/>
          <w:numId w:val="0"/>
        </w:numPr>
        <w:ind w:left="36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b/>
          <w:bCs/>
          <w:sz w:val="24"/>
          <w:szCs w:val="24"/>
          <w:lang w:val="pl-PL"/>
        </w:rPr>
        <w:t>VIII. Bezpieczeństwo</w:t>
      </w:r>
    </w:p>
    <w:p w14:paraId="2261C34A" w14:textId="77777777" w:rsidR="0065012D" w:rsidRPr="0065012D" w:rsidRDefault="0065012D" w:rsidP="0065012D">
      <w:pPr>
        <w:pStyle w:val="Listanumerowan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Każdy uczestnik ponosi odpowiedzialność za swoje zachowanie podczas rajdu. </w:t>
      </w:r>
    </w:p>
    <w:p w14:paraId="1B8DA7E1" w14:textId="77777777" w:rsidR="0065012D" w:rsidRPr="0065012D" w:rsidRDefault="0065012D" w:rsidP="0065012D">
      <w:pPr>
        <w:pStyle w:val="Listanumerowan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Organizator zaleca zachowanie szczególnej ostrożności. </w:t>
      </w:r>
    </w:p>
    <w:p w14:paraId="246E2CD8" w14:textId="77777777" w:rsidR="0065012D" w:rsidRPr="0065012D" w:rsidRDefault="0065012D" w:rsidP="0065012D">
      <w:pPr>
        <w:pStyle w:val="Listanumerowan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W przypadku osób niepełnoletnich pełną odpowiedzialność ponoszą opiekunowie. </w:t>
      </w:r>
    </w:p>
    <w:p w14:paraId="31BB2699" w14:textId="77777777" w:rsidR="0065012D" w:rsidRPr="0065012D" w:rsidRDefault="00000000" w:rsidP="0065012D">
      <w:pPr>
        <w:pStyle w:val="Listanumerowan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pict w14:anchorId="4E9BD8CE">
          <v:rect id="_x0000_i1032" style="width:0;height:1.5pt" o:hralign="center" o:hrstd="t" o:hr="t" fillcolor="#a0a0a0" stroked="f"/>
        </w:pict>
      </w:r>
    </w:p>
    <w:p w14:paraId="73C48409" w14:textId="77777777" w:rsidR="0065012D" w:rsidRPr="0065012D" w:rsidRDefault="0065012D" w:rsidP="0065012D">
      <w:pPr>
        <w:pStyle w:val="Listanumerowana"/>
        <w:numPr>
          <w:ilvl w:val="0"/>
          <w:numId w:val="0"/>
        </w:numPr>
        <w:ind w:left="36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b/>
          <w:bCs/>
          <w:sz w:val="24"/>
          <w:szCs w:val="24"/>
          <w:lang w:val="pl-PL"/>
        </w:rPr>
        <w:t>IX. Postanowienia końcowe</w:t>
      </w:r>
    </w:p>
    <w:p w14:paraId="550A3FE9" w14:textId="77777777" w:rsidR="0065012D" w:rsidRPr="0065012D" w:rsidRDefault="0065012D" w:rsidP="0065012D">
      <w:pPr>
        <w:pStyle w:val="Listanumerowan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Udział w rajdzie oznacza akceptację niniejszego regulaminu. </w:t>
      </w:r>
    </w:p>
    <w:p w14:paraId="0542A431" w14:textId="77777777" w:rsidR="0065012D" w:rsidRPr="0065012D" w:rsidRDefault="0065012D" w:rsidP="0065012D">
      <w:pPr>
        <w:pStyle w:val="Listanumerowan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Organizator nie ponosi odpowiedzialności za: </w:t>
      </w:r>
    </w:p>
    <w:p w14:paraId="68A19768" w14:textId="77777777" w:rsidR="0065012D" w:rsidRPr="0065012D" w:rsidRDefault="0065012D" w:rsidP="0065012D">
      <w:pPr>
        <w:pStyle w:val="Listanumerowana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wypadki spowodowane przez uczestników, </w:t>
      </w:r>
    </w:p>
    <w:p w14:paraId="1A3A660C" w14:textId="77777777" w:rsidR="0065012D" w:rsidRPr="0065012D" w:rsidRDefault="0065012D" w:rsidP="0065012D">
      <w:pPr>
        <w:pStyle w:val="Listanumerowana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szkody wyrządzone osobom trzecim, </w:t>
      </w:r>
    </w:p>
    <w:p w14:paraId="4D69981A" w14:textId="77777777" w:rsidR="0065012D" w:rsidRPr="0065012D" w:rsidRDefault="0065012D" w:rsidP="0065012D">
      <w:pPr>
        <w:pStyle w:val="Listanumerowana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rzeczy zagubione podczas rajdu. </w:t>
      </w:r>
    </w:p>
    <w:p w14:paraId="66FCEAB2" w14:textId="77777777" w:rsidR="0065012D" w:rsidRPr="0065012D" w:rsidRDefault="0065012D" w:rsidP="0065012D">
      <w:pPr>
        <w:pStyle w:val="Listanumerowan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Organizator zastrzega sobie prawo do zmian w regulaminie. </w:t>
      </w:r>
    </w:p>
    <w:p w14:paraId="0FC492EC" w14:textId="77777777" w:rsidR="0065012D" w:rsidRDefault="0065012D" w:rsidP="0065012D">
      <w:pPr>
        <w:pStyle w:val="Listanumerowan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>Uczestnicy wyrażają zgodę na przetwarzanie danych osobowych oraz wykorzystanie wizerunku w materiałach promocyjnych.</w:t>
      </w:r>
    </w:p>
    <w:p w14:paraId="424EA93D" w14:textId="15970C10" w:rsidR="0065012D" w:rsidRPr="0065012D" w:rsidRDefault="00000000" w:rsidP="0065012D">
      <w:pPr>
        <w:pStyle w:val="Listanumerowana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pict w14:anchorId="5EBF5942">
          <v:rect id="_x0000_i1033" style="width:0;height:1.5pt" o:hralign="center" o:hrstd="t" o:hr="t" fillcolor="#a0a0a0" stroked="f"/>
        </w:pict>
      </w:r>
    </w:p>
    <w:p w14:paraId="177EF1E2" w14:textId="67AA3DFB" w:rsidR="0065012D" w:rsidRPr="0065012D" w:rsidRDefault="0065012D" w:rsidP="0065012D">
      <w:pPr>
        <w:pStyle w:val="Listanumerowana"/>
        <w:numPr>
          <w:ilvl w:val="0"/>
          <w:numId w:val="0"/>
        </w:num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X. Akcja zbierania kilometrów</w:t>
      </w:r>
    </w:p>
    <w:p w14:paraId="7C123401" w14:textId="77777777" w:rsidR="0065012D" w:rsidRPr="0065012D" w:rsidRDefault="0065012D" w:rsidP="0065012D">
      <w:pPr>
        <w:pStyle w:val="Listanumerowan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W ramach projektu „Powiat na rower z Karoliną Kocięcką” prowadzona jest akcja zbierania kilometrów na terenie Gminy Lądek. </w:t>
      </w:r>
    </w:p>
    <w:p w14:paraId="61620073" w14:textId="77777777" w:rsidR="0065012D" w:rsidRPr="0065012D" w:rsidRDefault="0065012D" w:rsidP="0065012D">
      <w:pPr>
        <w:pStyle w:val="Listanumerowan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Akcja trwa w okresie od </w:t>
      </w:r>
      <w:r w:rsidRPr="0065012D">
        <w:rPr>
          <w:rFonts w:ascii="Times New Roman" w:hAnsi="Times New Roman" w:cs="Times New Roman"/>
          <w:b/>
          <w:bCs/>
          <w:sz w:val="24"/>
          <w:szCs w:val="24"/>
          <w:lang w:val="pl-PL"/>
        </w:rPr>
        <w:t>12 maja do 12 czerwca</w:t>
      </w: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07B81FCF" w14:textId="3F8C82F8" w:rsidR="0065012D" w:rsidRPr="0065012D" w:rsidRDefault="0065012D" w:rsidP="0065012D">
      <w:pPr>
        <w:pStyle w:val="Listanumerowan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>Uczestnicy mogą indywidualnie pokonywać dowolne trasy rowerowe w tym czasie</w:t>
      </w:r>
      <w:r w:rsidR="00C64061">
        <w:rPr>
          <w:rFonts w:ascii="Times New Roman" w:hAnsi="Times New Roman" w:cs="Times New Roman"/>
          <w:sz w:val="24"/>
          <w:szCs w:val="24"/>
          <w:lang w:val="pl-PL"/>
        </w:rPr>
        <w:t xml:space="preserve"> od 1-31 maja 2026r.</w:t>
      </w:r>
    </w:p>
    <w:p w14:paraId="3DA90E7C" w14:textId="77777777" w:rsidR="0065012D" w:rsidRPr="0065012D" w:rsidRDefault="0065012D" w:rsidP="0065012D">
      <w:pPr>
        <w:pStyle w:val="Listanumerowan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Warunkiem zaliczenia przejazdu jest: </w:t>
      </w:r>
    </w:p>
    <w:p w14:paraId="199D6D10" w14:textId="77777777" w:rsidR="0065012D" w:rsidRPr="0065012D" w:rsidRDefault="0065012D" w:rsidP="0065012D">
      <w:pPr>
        <w:pStyle w:val="Listanumerowana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skorzystanie z aplikacji mierzącej trasę (np. Strava lub innej aplikacji rowerowej), </w:t>
      </w:r>
    </w:p>
    <w:p w14:paraId="476DB343" w14:textId="77777777" w:rsidR="0065012D" w:rsidRPr="0065012D" w:rsidRDefault="0065012D" w:rsidP="0065012D">
      <w:pPr>
        <w:pStyle w:val="Listanumerowana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wykonanie zrzutu ekranu (screen) zawierającego trasę, dystans oraz datę przejazdu. </w:t>
      </w:r>
    </w:p>
    <w:p w14:paraId="5682F0DF" w14:textId="34DED753" w:rsidR="0065012D" w:rsidRPr="0065012D" w:rsidRDefault="0065012D" w:rsidP="0065012D">
      <w:pPr>
        <w:pStyle w:val="Listanumerowan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>Screeny należy przesyłać na adres e-mail:  gok@gokladek.pl</w:t>
      </w:r>
    </w:p>
    <w:p w14:paraId="785F8B8D" w14:textId="77777777" w:rsidR="0065012D" w:rsidRPr="0065012D" w:rsidRDefault="0065012D" w:rsidP="0065012D">
      <w:pPr>
        <w:pStyle w:val="Listanumerowan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Zespół Gminnego Ośrodka Kultury w Lądku dokonuje weryfikacji oraz zliczania kilometrów. </w:t>
      </w:r>
    </w:p>
    <w:p w14:paraId="047999AF" w14:textId="77777777" w:rsidR="0065012D" w:rsidRPr="0065012D" w:rsidRDefault="0065012D" w:rsidP="0065012D">
      <w:pPr>
        <w:pStyle w:val="Listanumerowan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Trasa przejazdu może wykraczać poza teren Gminy Lądek, jednak powinna rozpocząć się lub zakończyć na jej terenie. </w:t>
      </w:r>
    </w:p>
    <w:p w14:paraId="480992FC" w14:textId="77777777" w:rsidR="0065012D" w:rsidRPr="0065012D" w:rsidRDefault="0065012D" w:rsidP="0065012D">
      <w:pPr>
        <w:pStyle w:val="Listanumerowan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Każdy przejechany kilometr w okresie trwania akcji jest wliczany do ogólnego wyniku Gminy Lądek. </w:t>
      </w:r>
    </w:p>
    <w:p w14:paraId="3258A12B" w14:textId="77777777" w:rsidR="0065012D" w:rsidRPr="0065012D" w:rsidRDefault="0065012D" w:rsidP="0065012D">
      <w:pPr>
        <w:pStyle w:val="Listanumerowan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65012D">
        <w:rPr>
          <w:rFonts w:ascii="Times New Roman" w:hAnsi="Times New Roman" w:cs="Times New Roman"/>
          <w:sz w:val="24"/>
          <w:szCs w:val="24"/>
          <w:lang w:val="pl-PL"/>
        </w:rPr>
        <w:t xml:space="preserve">Uczestnicy zobowiązani są do zachowania zasad bezpieczeństwa podczas indywidualnych przejazdów. </w:t>
      </w:r>
    </w:p>
    <w:p w14:paraId="13D9AE45" w14:textId="77777777" w:rsidR="0065012D" w:rsidRPr="0065012D" w:rsidRDefault="0065012D" w:rsidP="0065012D">
      <w:pPr>
        <w:pStyle w:val="Listanumerowana"/>
        <w:numPr>
          <w:ilvl w:val="0"/>
          <w:numId w:val="0"/>
        </w:numPr>
        <w:ind w:left="720"/>
        <w:rPr>
          <w:rFonts w:ascii="Times New Roman" w:hAnsi="Times New Roman" w:cs="Times New Roman"/>
          <w:lang w:val="pl-PL"/>
        </w:rPr>
      </w:pPr>
    </w:p>
    <w:p w14:paraId="0D52F28D" w14:textId="77777777" w:rsidR="0065012D" w:rsidRDefault="0065012D" w:rsidP="0065012D">
      <w:pPr>
        <w:pStyle w:val="Listanumerowana"/>
        <w:numPr>
          <w:ilvl w:val="0"/>
          <w:numId w:val="0"/>
        </w:numPr>
        <w:ind w:left="360"/>
        <w:rPr>
          <w:lang w:val="pl-PL"/>
        </w:rPr>
      </w:pPr>
    </w:p>
    <w:p w14:paraId="0CC07192" w14:textId="77777777" w:rsidR="0086590C" w:rsidRDefault="0086590C" w:rsidP="0065012D">
      <w:pPr>
        <w:pStyle w:val="Listanumerowana"/>
        <w:numPr>
          <w:ilvl w:val="0"/>
          <w:numId w:val="0"/>
        </w:numPr>
        <w:ind w:left="360"/>
        <w:rPr>
          <w:lang w:val="pl-PL"/>
        </w:rPr>
      </w:pPr>
    </w:p>
    <w:p w14:paraId="01950F72" w14:textId="77777777" w:rsidR="0086590C" w:rsidRDefault="0086590C" w:rsidP="0065012D">
      <w:pPr>
        <w:pStyle w:val="Listanumerowana"/>
        <w:numPr>
          <w:ilvl w:val="0"/>
          <w:numId w:val="0"/>
        </w:numPr>
        <w:ind w:left="360"/>
        <w:rPr>
          <w:lang w:val="pl-PL"/>
        </w:rPr>
      </w:pPr>
    </w:p>
    <w:p w14:paraId="5893709E" w14:textId="77777777" w:rsidR="0086590C" w:rsidRDefault="0086590C" w:rsidP="0065012D">
      <w:pPr>
        <w:pStyle w:val="Listanumerowana"/>
        <w:numPr>
          <w:ilvl w:val="0"/>
          <w:numId w:val="0"/>
        </w:numPr>
        <w:ind w:left="360"/>
        <w:rPr>
          <w:lang w:val="pl-PL"/>
        </w:rPr>
      </w:pPr>
    </w:p>
    <w:p w14:paraId="59846912" w14:textId="77777777" w:rsidR="0086590C" w:rsidRDefault="0086590C" w:rsidP="0065012D">
      <w:pPr>
        <w:pStyle w:val="Listanumerowana"/>
        <w:numPr>
          <w:ilvl w:val="0"/>
          <w:numId w:val="0"/>
        </w:numPr>
        <w:ind w:left="360"/>
        <w:rPr>
          <w:lang w:val="pl-PL"/>
        </w:rPr>
      </w:pPr>
    </w:p>
    <w:p w14:paraId="2323C3F6" w14:textId="77777777" w:rsidR="0086590C" w:rsidRDefault="0086590C" w:rsidP="0065012D">
      <w:pPr>
        <w:pStyle w:val="Listanumerowana"/>
        <w:numPr>
          <w:ilvl w:val="0"/>
          <w:numId w:val="0"/>
        </w:numPr>
        <w:ind w:left="360"/>
        <w:rPr>
          <w:lang w:val="pl-PL"/>
        </w:rPr>
      </w:pPr>
    </w:p>
    <w:p w14:paraId="535192DD" w14:textId="77777777" w:rsidR="0086590C" w:rsidRDefault="0086590C" w:rsidP="0065012D">
      <w:pPr>
        <w:pStyle w:val="Listanumerowana"/>
        <w:numPr>
          <w:ilvl w:val="0"/>
          <w:numId w:val="0"/>
        </w:numPr>
        <w:ind w:left="360"/>
        <w:rPr>
          <w:lang w:val="pl-PL"/>
        </w:rPr>
      </w:pPr>
    </w:p>
    <w:p w14:paraId="60110FCB" w14:textId="77777777" w:rsidR="0086590C" w:rsidRDefault="0086590C" w:rsidP="0065012D">
      <w:pPr>
        <w:pStyle w:val="Listanumerowana"/>
        <w:numPr>
          <w:ilvl w:val="0"/>
          <w:numId w:val="0"/>
        </w:numPr>
        <w:ind w:left="360"/>
        <w:rPr>
          <w:lang w:val="pl-PL"/>
        </w:rPr>
      </w:pPr>
    </w:p>
    <w:p w14:paraId="20EC71FD" w14:textId="77777777" w:rsidR="0086590C" w:rsidRDefault="0086590C" w:rsidP="0065012D">
      <w:pPr>
        <w:pStyle w:val="Listanumerowana"/>
        <w:numPr>
          <w:ilvl w:val="0"/>
          <w:numId w:val="0"/>
        </w:numPr>
        <w:ind w:left="360"/>
        <w:rPr>
          <w:lang w:val="pl-PL"/>
        </w:rPr>
      </w:pPr>
    </w:p>
    <w:p w14:paraId="39A49534" w14:textId="77777777" w:rsidR="0086590C" w:rsidRDefault="0086590C" w:rsidP="0065012D">
      <w:pPr>
        <w:pStyle w:val="Listanumerowana"/>
        <w:numPr>
          <w:ilvl w:val="0"/>
          <w:numId w:val="0"/>
        </w:numPr>
        <w:ind w:left="360"/>
        <w:rPr>
          <w:lang w:val="pl-PL"/>
        </w:rPr>
      </w:pPr>
    </w:p>
    <w:p w14:paraId="71516791" w14:textId="77777777" w:rsidR="0086590C" w:rsidRDefault="0086590C" w:rsidP="0065012D">
      <w:pPr>
        <w:pStyle w:val="Listanumerowana"/>
        <w:numPr>
          <w:ilvl w:val="0"/>
          <w:numId w:val="0"/>
        </w:numPr>
        <w:ind w:left="360"/>
        <w:rPr>
          <w:lang w:val="pl-PL"/>
        </w:rPr>
      </w:pPr>
    </w:p>
    <w:p w14:paraId="0A2071B2" w14:textId="77777777" w:rsidR="0086590C" w:rsidRDefault="0086590C" w:rsidP="0065012D">
      <w:pPr>
        <w:pStyle w:val="Listanumerowana"/>
        <w:numPr>
          <w:ilvl w:val="0"/>
          <w:numId w:val="0"/>
        </w:numPr>
        <w:ind w:left="360"/>
        <w:rPr>
          <w:lang w:val="pl-PL"/>
        </w:rPr>
      </w:pPr>
    </w:p>
    <w:p w14:paraId="1AE96059" w14:textId="77777777" w:rsidR="0086590C" w:rsidRPr="0086590C" w:rsidRDefault="0086590C" w:rsidP="0086590C">
      <w:pPr>
        <w:rPr>
          <w:lang w:val="pl-PL"/>
        </w:rPr>
      </w:pPr>
    </w:p>
    <w:p w14:paraId="0621EAA3" w14:textId="77777777" w:rsidR="0086590C" w:rsidRPr="0086590C" w:rsidRDefault="0086590C" w:rsidP="0086590C">
      <w:pPr>
        <w:rPr>
          <w:b/>
          <w:bCs/>
          <w:lang w:val="pl-PL"/>
        </w:rPr>
      </w:pPr>
      <w:r w:rsidRPr="0086590C">
        <w:rPr>
          <w:b/>
          <w:bCs/>
          <w:lang w:val="pl-PL"/>
        </w:rPr>
        <w:lastRenderedPageBreak/>
        <w:t xml:space="preserve">                                             INFORMACJA O PRZETWARZANIU DANYCH OSOBOWYCH </w:t>
      </w:r>
    </w:p>
    <w:p w14:paraId="5E331A72" w14:textId="77777777" w:rsidR="0086590C" w:rsidRPr="0086590C" w:rsidRDefault="0086590C" w:rsidP="0086590C">
      <w:pPr>
        <w:rPr>
          <w:b/>
          <w:bCs/>
          <w:lang w:val="pl-PL"/>
        </w:rPr>
      </w:pPr>
      <w:r w:rsidRPr="0086590C">
        <w:rPr>
          <w:b/>
          <w:bCs/>
          <w:lang w:val="pl-PL"/>
        </w:rPr>
        <w:t xml:space="preserve">                                                   PRZEZ GMINNY OŚRODEK KULTURY  W LĄDKU </w:t>
      </w:r>
    </w:p>
    <w:p w14:paraId="698A8032" w14:textId="77777777" w:rsidR="0086590C" w:rsidRPr="0086590C" w:rsidRDefault="0086590C" w:rsidP="0086590C">
      <w:pPr>
        <w:rPr>
          <w:b/>
          <w:bCs/>
          <w:lang w:val="pl-PL"/>
        </w:rPr>
      </w:pPr>
      <w:r w:rsidRPr="0086590C">
        <w:rPr>
          <w:b/>
          <w:bCs/>
          <w:lang w:val="pl-PL"/>
        </w:rPr>
        <w:t xml:space="preserve">                                                        W ZWIĄZKU Z REJESTRACJĄ WIZERUNKU </w:t>
      </w:r>
    </w:p>
    <w:p w14:paraId="0164F6E1" w14:textId="77777777" w:rsidR="0086590C" w:rsidRPr="0086590C" w:rsidRDefault="0086590C" w:rsidP="0086590C">
      <w:pPr>
        <w:rPr>
          <w:lang w:val="pl-PL"/>
        </w:rPr>
      </w:pPr>
      <w:r w:rsidRPr="0086590C">
        <w:rPr>
          <w:lang w:val="pl-PL"/>
        </w:rPr>
        <w:t xml:space="preserve">                     Wobec wymogów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195FBAC1" w14:textId="77777777" w:rsidR="0086590C" w:rsidRPr="0086590C" w:rsidRDefault="0086590C" w:rsidP="0086590C">
      <w:pPr>
        <w:rPr>
          <w:u w:val="single"/>
          <w:lang w:val="pl-PL"/>
        </w:rPr>
      </w:pPr>
      <w:r w:rsidRPr="0086590C">
        <w:rPr>
          <w:lang w:val="pl-PL"/>
        </w:rPr>
        <w:t xml:space="preserve"> 1. Administratorem Pani/Pana danych osobowych jest Gminny Ośrodek Kultury w Lądku (dalej: GOK) reprezentowany przez Dyrektora GOK-u, z siedzibą w Lądku, ul. Rynek 26, 62-406 Lądek, dane kontaktowe: numer telefonu: 665 431 708, adres email</w:t>
      </w:r>
      <w:r w:rsidRPr="0086590C">
        <w:rPr>
          <w:color w:val="4F81BD" w:themeColor="accent1"/>
          <w:lang w:val="pl-PL"/>
        </w:rPr>
        <w:t xml:space="preserve">: </w:t>
      </w:r>
      <w:r w:rsidRPr="0086590C">
        <w:rPr>
          <w:color w:val="4F81BD" w:themeColor="accent1"/>
          <w:u w:val="single"/>
          <w:lang w:val="pl-PL"/>
        </w:rPr>
        <w:t xml:space="preserve">gokladek@vp.pl </w:t>
      </w:r>
    </w:p>
    <w:p w14:paraId="088C4D9E" w14:textId="77777777" w:rsidR="0086590C" w:rsidRPr="0086590C" w:rsidRDefault="0086590C" w:rsidP="0086590C">
      <w:pPr>
        <w:rPr>
          <w:lang w:val="pl-PL"/>
        </w:rPr>
      </w:pPr>
      <w:r w:rsidRPr="0086590C">
        <w:rPr>
          <w:lang w:val="pl-PL"/>
        </w:rPr>
        <w:t xml:space="preserve">2. GOK powołał Inspektora Ochrony Danych. Jeśli ma Pani/Pan pytania dotyczące sposobu i zakresu przetwarzania Pani/Pana danych, a także przysługujących Pani/Panu uprawnień, może się Pani/Pan skontaktować z Inspektorem Ochrony Danych pod adresem email: </w:t>
      </w:r>
      <w:hyperlink r:id="rId10" w:history="1">
        <w:r w:rsidRPr="0086590C">
          <w:rPr>
            <w:rStyle w:val="Hipercze"/>
            <w:lang w:val="pl-PL"/>
          </w:rPr>
          <w:t>iod@comp-net.pl</w:t>
        </w:r>
      </w:hyperlink>
      <w:r w:rsidRPr="0086590C">
        <w:rPr>
          <w:lang w:val="pl-PL"/>
        </w:rPr>
        <w:t xml:space="preserve"> </w:t>
      </w:r>
    </w:p>
    <w:p w14:paraId="098A5AAA" w14:textId="77777777" w:rsidR="0086590C" w:rsidRPr="0086590C" w:rsidRDefault="0086590C" w:rsidP="0086590C">
      <w:pPr>
        <w:rPr>
          <w:lang w:val="pl-PL"/>
        </w:rPr>
      </w:pPr>
      <w:r w:rsidRPr="0086590C">
        <w:rPr>
          <w:lang w:val="pl-PL"/>
        </w:rPr>
        <w:t xml:space="preserve"> 3. Administrator danych przetwarza Pani/Pana dane na podstawie udzielonej zgody tj. przesłanki określonej w art. 6 ust. 1 lit. a), a także na postawie przesłanek zawartych w art. 6 ust. 1 lit. e)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– RODO) w związku z ustawą z dnia 25 października 1991 r. o organizowaniu i prowadzeniu działalności kulturalnej (tj. Dz.U. 2024 poz. 87).</w:t>
      </w:r>
    </w:p>
    <w:p w14:paraId="1BC4E6B1" w14:textId="77777777" w:rsidR="0086590C" w:rsidRPr="0086590C" w:rsidRDefault="0086590C" w:rsidP="0086590C">
      <w:pPr>
        <w:rPr>
          <w:lang w:val="pl-PL"/>
        </w:rPr>
      </w:pPr>
      <w:r w:rsidRPr="0086590C">
        <w:rPr>
          <w:lang w:val="pl-PL"/>
        </w:rPr>
        <w:t xml:space="preserve"> 4. Pani/Pana dane osobowe dziecka są przetwarzane na podstawie powyżej udzielonej zgody w zakresie i celu określonym w treści zgody tzn.: na rejestrację materiału fotograficznego i filmowego zawierającego wizerunek dziecka oraz jego upublicznienie w celach reklamy i promocji Gminnego Ośrodka Kultury w Lądku oraz współorganizatorów konkursu. </w:t>
      </w:r>
    </w:p>
    <w:p w14:paraId="6BD2D599" w14:textId="77777777" w:rsidR="0086590C" w:rsidRPr="0086590C" w:rsidRDefault="0086590C" w:rsidP="0086590C">
      <w:pPr>
        <w:rPr>
          <w:lang w:val="pl-PL"/>
        </w:rPr>
      </w:pPr>
      <w:r w:rsidRPr="0086590C">
        <w:rPr>
          <w:lang w:val="pl-PL"/>
        </w:rPr>
        <w:t xml:space="preserve">5. Pani/Pana dane czyli wizerunek dziecka będzie udostępniany poprzez upublicznienie czyli udostepnienie ogółowi społeczeństwa. </w:t>
      </w:r>
    </w:p>
    <w:p w14:paraId="1259471B" w14:textId="77777777" w:rsidR="0086590C" w:rsidRPr="0086590C" w:rsidRDefault="0086590C" w:rsidP="0086590C">
      <w:pPr>
        <w:rPr>
          <w:lang w:val="pl-PL"/>
        </w:rPr>
      </w:pPr>
      <w:r w:rsidRPr="0086590C">
        <w:rPr>
          <w:lang w:val="pl-PL"/>
        </w:rPr>
        <w:t>6. Pani/Pana dane osobowe będą przechowywane przez okres niezbędny do realizacji celów określonych w pkt 4 jednak nie dłużej niż przez okres 5 lat.</w:t>
      </w:r>
    </w:p>
    <w:p w14:paraId="0609A410" w14:textId="77777777" w:rsidR="0086590C" w:rsidRPr="0086590C" w:rsidRDefault="0086590C" w:rsidP="0086590C">
      <w:pPr>
        <w:rPr>
          <w:lang w:val="pl-PL"/>
        </w:rPr>
      </w:pPr>
      <w:r w:rsidRPr="0086590C">
        <w:rPr>
          <w:lang w:val="pl-PL"/>
        </w:rPr>
        <w:t xml:space="preserve"> 7. W związku z przetwarzaniem Pani/Pana danych osobowych posiada Pani/Pan prawo dostępu do treści swoich danych oraz prawo ich sprostowania, usunięcia, ograniczenia przetwarzania, prawo do przenoszenia danych, prawo wniesienia sprzeciwu, prawo do </w:t>
      </w:r>
      <w:r w:rsidRPr="0086590C">
        <w:rPr>
          <w:lang w:val="pl-PL"/>
        </w:rPr>
        <w:lastRenderedPageBreak/>
        <w:t xml:space="preserve">cofnięcia zgody w dowolnym momencie bez wpływu na zgodność z prawem przetwarzania, którego dokonano na podstawie zgody przed jej cofnięciem. </w:t>
      </w:r>
    </w:p>
    <w:p w14:paraId="3AE7B7B4" w14:textId="77777777" w:rsidR="0086590C" w:rsidRPr="0086590C" w:rsidRDefault="0086590C" w:rsidP="0086590C">
      <w:pPr>
        <w:rPr>
          <w:lang w:val="pl-PL"/>
        </w:rPr>
      </w:pPr>
      <w:r w:rsidRPr="0086590C">
        <w:rPr>
          <w:lang w:val="pl-PL"/>
        </w:rPr>
        <w:t xml:space="preserve">8. W przypadku uznania, że przetwarzanie Pani/Pana danych osobowych narusza przepisy RODO przysługuje Pani/Panu prawo wniesienia skargi do organu nadzorczego, tj. Prezesa Urzędu Ochrony Danych Osobowych, ul. Stawki 2, 00-193 Warszawa </w:t>
      </w:r>
    </w:p>
    <w:p w14:paraId="667F4F94" w14:textId="77777777" w:rsidR="0086590C" w:rsidRPr="0086590C" w:rsidRDefault="0086590C" w:rsidP="0086590C">
      <w:pPr>
        <w:rPr>
          <w:lang w:val="pl-PL"/>
        </w:rPr>
      </w:pPr>
      <w:r w:rsidRPr="0086590C">
        <w:rPr>
          <w:lang w:val="pl-PL"/>
        </w:rPr>
        <w:t>9. Zgoda, na podstawie której, Pani/Pana dane będą przetwarzane jest dobrowolna i może zostać cofnięta w dowolnym momencie, bez wpływu na zgodność z prawem przetwarzania danych osobowych, które nastąpiło przed cofnięciem zgody.</w:t>
      </w:r>
    </w:p>
    <w:p w14:paraId="3D1CBCC7" w14:textId="77777777" w:rsidR="0086590C" w:rsidRPr="0086590C" w:rsidRDefault="0086590C" w:rsidP="0086590C">
      <w:pPr>
        <w:rPr>
          <w:lang w:val="pl-PL"/>
        </w:rPr>
      </w:pPr>
      <w:r w:rsidRPr="0086590C">
        <w:rPr>
          <w:lang w:val="pl-PL"/>
        </w:rPr>
        <w:t xml:space="preserve"> Oświadczam, iż zapoznałam/em się z powyższą klauzulą informacyjną i jest ona dla mnie zrozumiała: </w:t>
      </w:r>
    </w:p>
    <w:p w14:paraId="1282FA3C" w14:textId="77777777" w:rsidR="0086590C" w:rsidRPr="0086590C" w:rsidRDefault="0086590C" w:rsidP="0086590C">
      <w:pPr>
        <w:rPr>
          <w:lang w:val="pl-PL"/>
        </w:rPr>
      </w:pPr>
    </w:p>
    <w:p w14:paraId="1A592462" w14:textId="77777777" w:rsidR="0086590C" w:rsidRDefault="0086590C" w:rsidP="0086590C">
      <w:pPr>
        <w:rPr>
          <w:lang w:val="pl-PL"/>
        </w:rPr>
      </w:pPr>
      <w:r w:rsidRPr="0086590C">
        <w:rPr>
          <w:lang w:val="pl-PL"/>
        </w:rPr>
        <w:t xml:space="preserve">                                                                   </w:t>
      </w:r>
      <w:r>
        <w:rPr>
          <w:lang w:val="pl-PL"/>
        </w:rPr>
        <w:t xml:space="preserve">                                               </w:t>
      </w:r>
    </w:p>
    <w:p w14:paraId="45C67E67" w14:textId="5C896CF3" w:rsidR="0086590C" w:rsidRDefault="0086590C" w:rsidP="0086590C">
      <w:r>
        <w:rPr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Lądek : ……………………… (data) …………… </w:t>
      </w:r>
    </w:p>
    <w:p w14:paraId="6AEC0E81" w14:textId="6180F687" w:rsidR="0086590C" w:rsidRDefault="0086590C" w:rsidP="0086590C">
      <w:r>
        <w:t xml:space="preserve">                                                                                                                                             (podpis)</w:t>
      </w:r>
    </w:p>
    <w:p w14:paraId="5C5BA1AA" w14:textId="77777777" w:rsidR="0086590C" w:rsidRPr="0065012D" w:rsidRDefault="0086590C" w:rsidP="0065012D">
      <w:pPr>
        <w:pStyle w:val="Listanumerowana"/>
        <w:numPr>
          <w:ilvl w:val="0"/>
          <w:numId w:val="0"/>
        </w:numPr>
        <w:ind w:left="360"/>
        <w:rPr>
          <w:lang w:val="pl-PL"/>
        </w:rPr>
      </w:pPr>
    </w:p>
    <w:sectPr w:rsidR="0086590C" w:rsidRPr="0065012D" w:rsidSect="00034616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7DE2" w14:textId="77777777" w:rsidR="001465D0" w:rsidRDefault="001465D0" w:rsidP="0065012D">
      <w:pPr>
        <w:spacing w:after="0" w:line="240" w:lineRule="auto"/>
      </w:pPr>
      <w:r>
        <w:separator/>
      </w:r>
    </w:p>
  </w:endnote>
  <w:endnote w:type="continuationSeparator" w:id="0">
    <w:p w14:paraId="568EA311" w14:textId="77777777" w:rsidR="001465D0" w:rsidRDefault="001465D0" w:rsidP="00650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343408782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175A1A6F" w14:textId="5D12AFED" w:rsidR="0065012D" w:rsidRDefault="0065012D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cs="Times New Roman"/>
          </w:rPr>
          <w:fldChar w:fldCharType="begin"/>
        </w:r>
        <w:r>
          <w:instrText>PAGE    \* MERGEFORMAT</w:instrText>
        </w:r>
        <w:r>
          <w:rPr>
            <w:rFonts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BC631DE" w14:textId="77777777" w:rsidR="0065012D" w:rsidRDefault="006501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BD111" w14:textId="77777777" w:rsidR="001465D0" w:rsidRDefault="001465D0" w:rsidP="0065012D">
      <w:pPr>
        <w:spacing w:after="0" w:line="240" w:lineRule="auto"/>
      </w:pPr>
      <w:r>
        <w:separator/>
      </w:r>
    </w:p>
  </w:footnote>
  <w:footnote w:type="continuationSeparator" w:id="0">
    <w:p w14:paraId="46D5647D" w14:textId="77777777" w:rsidR="001465D0" w:rsidRDefault="001465D0" w:rsidP="00650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B309F1"/>
    <w:multiLevelType w:val="multilevel"/>
    <w:tmpl w:val="48762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4700B0"/>
    <w:multiLevelType w:val="multilevel"/>
    <w:tmpl w:val="0F245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A277C4"/>
    <w:multiLevelType w:val="multilevel"/>
    <w:tmpl w:val="BF28E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4F6BE4"/>
    <w:multiLevelType w:val="multilevel"/>
    <w:tmpl w:val="D4901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BE4492"/>
    <w:multiLevelType w:val="multilevel"/>
    <w:tmpl w:val="C1C06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A449CA"/>
    <w:multiLevelType w:val="multilevel"/>
    <w:tmpl w:val="37286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03793B"/>
    <w:multiLevelType w:val="multilevel"/>
    <w:tmpl w:val="42D8A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772B87"/>
    <w:multiLevelType w:val="multilevel"/>
    <w:tmpl w:val="05DAF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4F3D06"/>
    <w:multiLevelType w:val="multilevel"/>
    <w:tmpl w:val="C1E6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478617">
    <w:abstractNumId w:val="8"/>
  </w:num>
  <w:num w:numId="2" w16cid:durableId="685332351">
    <w:abstractNumId w:val="6"/>
  </w:num>
  <w:num w:numId="3" w16cid:durableId="411391345">
    <w:abstractNumId w:val="5"/>
  </w:num>
  <w:num w:numId="4" w16cid:durableId="1690139469">
    <w:abstractNumId w:val="4"/>
  </w:num>
  <w:num w:numId="5" w16cid:durableId="491868730">
    <w:abstractNumId w:val="7"/>
  </w:num>
  <w:num w:numId="6" w16cid:durableId="1704869434">
    <w:abstractNumId w:val="3"/>
  </w:num>
  <w:num w:numId="7" w16cid:durableId="594826879">
    <w:abstractNumId w:val="2"/>
  </w:num>
  <w:num w:numId="8" w16cid:durableId="964429064">
    <w:abstractNumId w:val="1"/>
  </w:num>
  <w:num w:numId="9" w16cid:durableId="2135754193">
    <w:abstractNumId w:val="0"/>
  </w:num>
  <w:num w:numId="10" w16cid:durableId="295647262">
    <w:abstractNumId w:val="12"/>
  </w:num>
  <w:num w:numId="11" w16cid:durableId="670908367">
    <w:abstractNumId w:val="11"/>
  </w:num>
  <w:num w:numId="12" w16cid:durableId="572739395">
    <w:abstractNumId w:val="13"/>
  </w:num>
  <w:num w:numId="13" w16cid:durableId="1137147196">
    <w:abstractNumId w:val="10"/>
  </w:num>
  <w:num w:numId="14" w16cid:durableId="932712727">
    <w:abstractNumId w:val="14"/>
  </w:num>
  <w:num w:numId="15" w16cid:durableId="1372918516">
    <w:abstractNumId w:val="17"/>
  </w:num>
  <w:num w:numId="16" w16cid:durableId="1670211704">
    <w:abstractNumId w:val="15"/>
  </w:num>
  <w:num w:numId="17" w16cid:durableId="1806778921">
    <w:abstractNumId w:val="9"/>
  </w:num>
  <w:num w:numId="18" w16cid:durableId="15856483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1E8B"/>
    <w:rsid w:val="001465D0"/>
    <w:rsid w:val="0015074B"/>
    <w:rsid w:val="001A55F2"/>
    <w:rsid w:val="0029639D"/>
    <w:rsid w:val="00326F90"/>
    <w:rsid w:val="0065012D"/>
    <w:rsid w:val="006E0653"/>
    <w:rsid w:val="0086590C"/>
    <w:rsid w:val="00AA1D8D"/>
    <w:rsid w:val="00B47730"/>
    <w:rsid w:val="00C64061"/>
    <w:rsid w:val="00CB0664"/>
    <w:rsid w:val="00FA11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4A8B8E"/>
  <w14:defaultImageDpi w14:val="300"/>
  <w15:docId w15:val="{DDB4589F-5075-4EF7-9A4B-1195585E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8659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comp-net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1140</Words>
  <Characters>6844</Characters>
  <Application>Microsoft Office Word</Application>
  <DocSecurity>0</DocSecurity>
  <Lines>57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GOK Lądek</cp:lastModifiedBy>
  <cp:revision>3</cp:revision>
  <dcterms:created xsi:type="dcterms:W3CDTF">2026-04-27T12:41:00Z</dcterms:created>
  <dcterms:modified xsi:type="dcterms:W3CDTF">2026-04-27T12:41:00Z</dcterms:modified>
  <cp:category/>
</cp:coreProperties>
</file>